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ff98" w14:textId="38ff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Ғабиден Мұстафин кентінің әкімінің 2023 жылғы 3 сәуірдегі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19-бабының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Ғабиден Мұстафин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"Копорация Казахмыс" жауапкершілігі шектеулі серіктестігіне Қарағанды облысы, Бұқар жырау ауданы, Ғабиден Мұстафин кенті мекенжайында орналасқан жалпы алаңы 292,4688 гектар жер учаскесіне геологиялық барлау жұмыстарын жүргізу үшін 3 жыл мерзімге шектеулі пайдалану (қауымдық сервитут) құқығы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 Бұқар жырау ауданы Ғабиден Мұстафин кенті әкімінің аппараты" мемлекеттік мекемесі осы шешімнен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Ғабиден Мұстафин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