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7e83" w14:textId="7e77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Ростов ауылдық округінің әкімінің 2023 жылғы 30 қазандағы № 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69 -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Ростов ауылдық округінің әкімінің ШЕШІМІ: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Бұқар жырау ауданы Ростов ауылдық округі Ростовка ауылында байланыс мұнаралары талшықты-оптикалық байланыс желісін төсеу және пайдалану үшін ауданы 0,0600 га жер учаскесін 5 (бес) жыл мерзімінде қауымдық сервитут белгіленсін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ауданы Ростов ауылдық округінің әкімінің 07.12.2023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"Мобайл Телеком-Сервис" жауапкершілігі шектеулі серіктестігіне: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келісім бойынша жер учаскелерінің меншік иелеріне шығындарды өтеуді және оларды өтеу тәртібін қамтамасыз етсін, Қазақстан Республикасының қолданыстағы заңнамасына сәйкес тараптардың келісімімен айқындалсын.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учаскесін пайдаланудағы шектеулермен ауыртпалықтар: санитарлық және экологиялық талаптар сақталсын.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Ростов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