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da0" w14:textId="d0e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ауданының әкімдігінің 2022 жылғы 02 желтоқсандағы № 365 "2023 жылы мүгедектер үшін жұмыс орындарының квотасын белгілеу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2023 жылғы 3 қазандағы № 267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ауданы әкімдігінің 2022 жылғы 02 желтоқсандағы № 365 "2023 жылға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