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f197" w14:textId="c44f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2022 жылғы 23 желтоқсандағы № VII-29/237 "2023-2025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1 желтоқсандағы № VIII-14/107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2022 жылғы 23 желтоқсандағы № VII-29/237 "2023-2025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828398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801333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851695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23297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212185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17470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194645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236901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-24716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24716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24716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102362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96202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110592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-8230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8230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89873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9296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80227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94631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-4758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4758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4758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51669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48912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55541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-3872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3872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3872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51202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50242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51839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-637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637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637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58480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1288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57192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60324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-1844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1844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1844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44884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41971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52086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66947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1236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63149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68020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-1073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1073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1073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42380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1603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40777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45868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-3488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3488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3488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58342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1486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56856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59343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1001 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36285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36073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36652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-367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367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98685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2276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96409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102532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-3847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3847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3847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51404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826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50545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53042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-1638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1638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1638 мың теңге.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57333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55972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59706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-2373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2373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2373 мың теңге.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2023-2025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59707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2480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57075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61327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2023-2025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59744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58854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62416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-2672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2672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2672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2023-2025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37343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35817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37448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мың теңге.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2023-2025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67642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66658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67750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мың теңге.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2023-2025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54521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1488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53033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55207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 мың теңге.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2023-2025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67945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2370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65055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72816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-4871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4871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4871 мың теңге.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2023-2025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47902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46946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49398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-1496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1496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1496 мың теңге.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2023-2025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43341 мың теңге, оның ішінде: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2200 мың теңге;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41141 мың теңге;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45003 мың теңге;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-1662 мың теңге;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1662 мың теңге, оның ішінде: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1662 мың теңге.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2023-2025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46087 мың теңге, оның ішінде: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709 мың теңге;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45378 мың теңге;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46752 мың теңге;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 мың теңге;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 мың теңге, оның ішінде: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 мың теңге.</w:t>
      </w:r>
    </w:p>
    <w:bookmarkEnd w:id="433"/>
    <w:bookmarkStart w:name="z46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34"/>
    <w:bookmarkStart w:name="z46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1 қосымша</w:t>
            </w:r>
          </w:p>
        </w:tc>
      </w:tr>
    </w:tbl>
    <w:bookmarkStart w:name="z46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Қарқаралы қаласының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 қосымша</w:t>
            </w:r>
          </w:p>
        </w:tc>
      </w:tr>
    </w:tbl>
    <w:bookmarkStart w:name="z47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Қарағайлы кентінің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7 қосымша</w:t>
            </w:r>
          </w:p>
        </w:tc>
      </w:tr>
    </w:tbl>
    <w:bookmarkStart w:name="z47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10 қосымша</w:t>
            </w:r>
          </w:p>
        </w:tc>
      </w:tr>
    </w:tbl>
    <w:bookmarkStart w:name="z47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7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Қасым Аманжолов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48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Нұркен Әбдіров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22 қосымша</w:t>
            </w:r>
          </w:p>
        </w:tc>
      </w:tr>
    </w:tbl>
    <w:bookmarkStart w:name="z485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Балқантау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25 қосымша</w:t>
            </w:r>
          </w:p>
        </w:tc>
      </w:tr>
    </w:tbl>
    <w:bookmarkStart w:name="z48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28 қосымша</w:t>
            </w:r>
          </w:p>
        </w:tc>
      </w:tr>
    </w:tbl>
    <w:bookmarkStart w:name="z49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Бесоба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31 қосымша</w:t>
            </w:r>
          </w:p>
        </w:tc>
      </w:tr>
    </w:tbl>
    <w:bookmarkStart w:name="z494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34 қосымша</w:t>
            </w:r>
          </w:p>
        </w:tc>
      </w:tr>
    </w:tbl>
    <w:bookmarkStart w:name="z49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Ынталы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37 қосымша</w:t>
            </w:r>
          </w:p>
        </w:tc>
      </w:tr>
    </w:tbl>
    <w:bookmarkStart w:name="z50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40 қосымша</w:t>
            </w:r>
          </w:p>
        </w:tc>
      </w:tr>
    </w:tbl>
    <w:bookmarkStart w:name="z50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Қайнарбұлақ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43 қосымша</w:t>
            </w:r>
          </w:p>
        </w:tc>
      </w:tr>
    </w:tbl>
    <w:bookmarkStart w:name="z50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46 қосымша</w:t>
            </w:r>
          </w:p>
        </w:tc>
      </w:tr>
    </w:tbl>
    <w:bookmarkStart w:name="z509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Қаршығалы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49 қосымша</w:t>
            </w:r>
          </w:p>
        </w:tc>
      </w:tr>
    </w:tbl>
    <w:bookmarkStart w:name="z51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Мартбек Мамыраев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52 қосымша</w:t>
            </w:r>
          </w:p>
        </w:tc>
      </w:tr>
    </w:tbl>
    <w:bookmarkStart w:name="z515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Мәди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55 қосымша</w:t>
            </w:r>
          </w:p>
        </w:tc>
      </w:tr>
    </w:tbl>
    <w:bookmarkStart w:name="z51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Нығмет Нұрмақов атындағы ауылдық округінің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58 қосымша</w:t>
            </w:r>
          </w:p>
        </w:tc>
      </w:tr>
    </w:tbl>
    <w:bookmarkStart w:name="z52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Тәттімбет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61 қосымша</w:t>
            </w:r>
          </w:p>
        </w:tc>
      </w:tr>
    </w:tbl>
    <w:bookmarkStart w:name="z52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Тегісшілдік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2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Темірші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67 қосымша</w:t>
            </w:r>
          </w:p>
        </w:tc>
      </w:tr>
    </w:tbl>
    <w:bookmarkStart w:name="z53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Томар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70 қосымша</w:t>
            </w:r>
          </w:p>
        </w:tc>
      </w:tr>
    </w:tbl>
    <w:bookmarkStart w:name="z53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Шарықты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73 қосымша</w:t>
            </w:r>
          </w:p>
        </w:tc>
      </w:tr>
    </w:tbl>
    <w:bookmarkStart w:name="z53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Угар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№VIII-14/107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 шешіміне 76 қосымша</w:t>
            </w:r>
          </w:p>
        </w:tc>
      </w:tr>
    </w:tbl>
    <w:bookmarkStart w:name="z539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