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6bcf" w14:textId="5a66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аудандық маңызы бар қала, кент,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2023 жылғы 27 желтоқсандағы № VIII-16/127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Қарқаралы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606668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49792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 үсетін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–556351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692195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-85527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85527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85527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Қарқаралы аудандық мәслихатының 22.10.2024 </w:t>
      </w:r>
      <w:r>
        <w:rPr>
          <w:rFonts w:ascii="Times New Roman"/>
          <w:b w:val="false"/>
          <w:i w:val="false"/>
          <w:color w:val="00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арналған Қарағайлы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109117 мың теңге,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19890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89117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126402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-17285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17285 мың теңге, оның ішінде: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17285 мың теңге.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Қарқаралы аудандық мәслихатының 22.10.2024 </w:t>
      </w:r>
      <w:r>
        <w:rPr>
          <w:rFonts w:ascii="Times New Roman"/>
          <w:b w:val="false"/>
          <w:i w:val="false"/>
          <w:color w:val="00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Егіндібұлақ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81188 мың теңге, оның ішінде: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6130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1000 мың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74058 мың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88532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-7344 мың теңге;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7344 мың теңге, оның ішінде: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7344 мың теңге.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Қарқаралы аудандық мәслихатының 22.10.2024 </w:t>
      </w:r>
      <w:r>
        <w:rPr>
          <w:rFonts w:ascii="Times New Roman"/>
          <w:b w:val="false"/>
          <w:i w:val="false"/>
          <w:color w:val="00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арналған Қырғыз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70076 мың теңге, оның ішінде: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13757 мың теңге;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365 мың теңге;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55954 мың теңге;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71410 мың теңге;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-1334 мың теңге;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1334 мың теңге, оның ішінде: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1334 мың теңге.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Қарқаралы аудандық мәслихатының 22.10.2024 </w:t>
      </w:r>
      <w:r>
        <w:rPr>
          <w:rFonts w:ascii="Times New Roman"/>
          <w:b w:val="false"/>
          <w:i w:val="false"/>
          <w:color w:val="00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2024-2026 жылдарға арналған Абай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50741 мың теңге, оның ішінде: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1860 мың теңге;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48881 мың теңге;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53191 мың теңге;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-2450 мың теңге;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2450 мың теңге, оның ішінде: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2450 мың теңге.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Қарқаралы аудандық мәслихатының 22.10.2024 </w:t>
      </w:r>
      <w:r>
        <w:rPr>
          <w:rFonts w:ascii="Times New Roman"/>
          <w:b w:val="false"/>
          <w:i w:val="false"/>
          <w:color w:val="00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2024-2026 жылдарға арналған Қасым Аманжолов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–52316 мың теңге, оның ішінде: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3965 мың теңге;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48351 мың теңге;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53614 мың теңге;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-1298 мың теңге;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1298 мың теңге, оның ішінде: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1298 мың теңге.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Қарағанды облысы Қарқаралы аудандық мәслихатының 22.10.2024 </w:t>
      </w:r>
      <w:r>
        <w:rPr>
          <w:rFonts w:ascii="Times New Roman"/>
          <w:b w:val="false"/>
          <w:i w:val="false"/>
          <w:color w:val="00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2024-2026 жылдарға арналған Нұркен Әбдіров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48451 мың теңге, оның ішінде: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1445 мың теңге;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47006 мың теңге;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49982 мың теңге;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-1531 мың теңге;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1531 мың теңге, оның ішінде: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1531 мың теңге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Қарқаралы аудандық мәслихатының 22.10.2024 </w:t>
      </w:r>
      <w:r>
        <w:rPr>
          <w:rFonts w:ascii="Times New Roman"/>
          <w:b w:val="false"/>
          <w:i w:val="false"/>
          <w:color w:val="00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2024-2026 жылдарға арналған Балқантау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45644 мың теңге, оның ішінде: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1980 мың теңге;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–43664 мың теңге;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47879 мың теңге;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-2235 мың теңге;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2235 мың теңге, оның ішінде: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2235 мың теңге.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Қарағанды облысы Қарқаралы аудандық мәслихатының 22.10.2024 </w:t>
      </w:r>
      <w:r>
        <w:rPr>
          <w:rFonts w:ascii="Times New Roman"/>
          <w:b w:val="false"/>
          <w:i w:val="false"/>
          <w:color w:val="00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2024-2026 жылдарға арналған Бақты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38861 мың теңге, оның ішінде: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17716 мың теңге;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21145 мың теңге;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54642 мың теңге;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-15781 мың теңге;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15781 мыңтеңге, оның ішінде: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15781 мың теңге.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Қарағанды облысы Қарқаралы аудандық мәслихатының 22.10.2024 </w:t>
      </w:r>
      <w:r>
        <w:rPr>
          <w:rFonts w:ascii="Times New Roman"/>
          <w:b w:val="false"/>
          <w:i w:val="false"/>
          <w:color w:val="00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2024-2026 жылдарға арналған Ынталы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37158 мың теңге, оның ішінде: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3165 мың теңге;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33993 мың теңге;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39489 мың теңге;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-2331 мың теңге;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2331 мың теңге, оның ішінде: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2331 мың теңге.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Қарағанды облысы Қарқаралы аудандық мәслихатының 22.10.2024 </w:t>
      </w:r>
      <w:r>
        <w:rPr>
          <w:rFonts w:ascii="Times New Roman"/>
          <w:b w:val="false"/>
          <w:i w:val="false"/>
          <w:color w:val="00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2024-2026 жылдарға арналған Қаракөл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71"/>
    <w:bookmarkStart w:name="z19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31055 мың теңге, оның ішінде:</w:t>
      </w:r>
    </w:p>
    <w:bookmarkEnd w:id="172"/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222 мың теңге;</w:t>
      </w:r>
    </w:p>
    <w:bookmarkEnd w:id="173"/>
    <w:bookmarkStart w:name="z20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74"/>
    <w:bookmarkStart w:name="z2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30833 мың теңге;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31634 мың теңге;</w:t>
      </w:r>
    </w:p>
    <w:bookmarkStart w:name="z20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77"/>
    <w:bookmarkStart w:name="z20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8"/>
    <w:bookmarkStart w:name="z20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9"/>
    <w:bookmarkStart w:name="z20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80"/>
    <w:bookmarkStart w:name="z20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81"/>
    <w:bookmarkStart w:name="z20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82"/>
    <w:bookmarkStart w:name="z21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-579 мың теңге;</w:t>
      </w:r>
    </w:p>
    <w:bookmarkEnd w:id="183"/>
    <w:bookmarkStart w:name="z21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579 мың теңге, оның ішінде:</w:t>
      </w:r>
    </w:p>
    <w:bookmarkEnd w:id="184"/>
    <w:bookmarkStart w:name="z21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5"/>
    <w:bookmarkStart w:name="z21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6"/>
    <w:bookmarkStart w:name="z21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579 мың теңге.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Қарағанды облысы Қарқаралы аудандық мәслихатының 22.10.2024 </w:t>
      </w:r>
      <w:r>
        <w:rPr>
          <w:rFonts w:ascii="Times New Roman"/>
          <w:b w:val="false"/>
          <w:i w:val="false"/>
          <w:color w:val="00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2024-2026 жылдарға арналған Қайнарбұлақ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88"/>
    <w:bookmarkStart w:name="z21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48754 мың теңге, оның ішінде:</w:t>
      </w:r>
    </w:p>
    <w:bookmarkEnd w:id="189"/>
    <w:bookmarkStart w:name="z21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2561 мың теңге;</w:t>
      </w:r>
    </w:p>
    <w:bookmarkEnd w:id="190"/>
    <w:bookmarkStart w:name="z21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91"/>
    <w:bookmarkStart w:name="z2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46193 мың теңге;</w:t>
      </w:r>
    </w:p>
    <w:bookmarkStart w:name="z2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56388 мың теңге;</w:t>
      </w:r>
    </w:p>
    <w:bookmarkEnd w:id="193"/>
    <w:bookmarkStart w:name="z2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94"/>
    <w:bookmarkStart w:name="z22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5"/>
    <w:bookmarkStart w:name="z22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6"/>
    <w:bookmarkStart w:name="z22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97"/>
    <w:bookmarkStart w:name="z22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8"/>
    <w:bookmarkStart w:name="z22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9"/>
    <w:bookmarkStart w:name="z22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-7634 мың теңге;</w:t>
      </w:r>
    </w:p>
    <w:bookmarkEnd w:id="200"/>
    <w:bookmarkStart w:name="z23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7634 мың теңге, оның ішінде:</w:t>
      </w:r>
    </w:p>
    <w:bookmarkEnd w:id="201"/>
    <w:bookmarkStart w:name="z23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02"/>
    <w:bookmarkStart w:name="z23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3"/>
    <w:bookmarkStart w:name="z23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7634 мың теңге.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Қарағанды облысы Қарқаралы аудандық мәслихатының 22.10.2024 </w:t>
      </w:r>
      <w:r>
        <w:rPr>
          <w:rFonts w:ascii="Times New Roman"/>
          <w:b w:val="false"/>
          <w:i w:val="false"/>
          <w:color w:val="00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2024-2026 жылдарға арналған Қоянды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05"/>
    <w:bookmarkStart w:name="z23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36424 мың теңге, оның ішінде:</w:t>
      </w:r>
    </w:p>
    <w:bookmarkEnd w:id="206"/>
    <w:bookmarkStart w:name="z23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1243 мың теңге;</w:t>
      </w:r>
    </w:p>
    <w:bookmarkEnd w:id="207"/>
    <w:bookmarkStart w:name="z23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Start w:name="z24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35151 мың теңге;</w:t>
      </w:r>
    </w:p>
    <w:bookmarkEnd w:id="209"/>
    <w:bookmarkStart w:name="z24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37468 мың теңге;</w:t>
      </w:r>
    </w:p>
    <w:bookmarkEnd w:id="210"/>
    <w:bookmarkStart w:name="z24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11"/>
    <w:bookmarkStart w:name="z24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12"/>
    <w:bookmarkStart w:name="z24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13"/>
    <w:bookmarkStart w:name="z24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14"/>
    <w:bookmarkStart w:name="z24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5"/>
    <w:bookmarkStart w:name="z24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6"/>
    <w:bookmarkStart w:name="z24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-1044 мың теңге;</w:t>
      </w:r>
    </w:p>
    <w:bookmarkEnd w:id="217"/>
    <w:bookmarkStart w:name="z24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1044 мың теңге, оның ішінде:</w:t>
      </w:r>
    </w:p>
    <w:bookmarkEnd w:id="218"/>
    <w:bookmarkStart w:name="z25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19"/>
    <w:bookmarkStart w:name="z25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20"/>
    <w:bookmarkStart w:name="z25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1044 мың теңге.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Қарағанды облысы Қарқаралы аудандық мәслихатының 22.10.2024 </w:t>
      </w:r>
      <w:r>
        <w:rPr>
          <w:rFonts w:ascii="Times New Roman"/>
          <w:b w:val="false"/>
          <w:i w:val="false"/>
          <w:color w:val="00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2024-2026 жылдарға арналған Қаршығалы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22"/>
    <w:bookmarkStart w:name="z25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–46043 мың теңге, оның ішінде:</w:t>
      </w:r>
    </w:p>
    <w:bookmarkEnd w:id="223"/>
    <w:bookmarkStart w:name="z25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3650 мың теңге;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Start w:name="z25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25"/>
    <w:bookmarkStart w:name="z25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42393 мың теңге;</w:t>
      </w:r>
    </w:p>
    <w:bookmarkEnd w:id="226"/>
    <w:bookmarkStart w:name="z26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51036 мың теңге;</w:t>
      </w:r>
    </w:p>
    <w:bookmarkEnd w:id="227"/>
    <w:bookmarkStart w:name="z26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28"/>
    <w:bookmarkStart w:name="z26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9"/>
    <w:bookmarkStart w:name="z26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30"/>
    <w:bookmarkStart w:name="z26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31"/>
    <w:bookmarkStart w:name="z26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32"/>
    <w:bookmarkStart w:name="z26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33"/>
    <w:bookmarkStart w:name="z26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-4993 теңге;</w:t>
      </w:r>
    </w:p>
    <w:bookmarkEnd w:id="234"/>
    <w:bookmarkStart w:name="z26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4993 теңге, оның ішінде:</w:t>
      </w:r>
    </w:p>
    <w:bookmarkEnd w:id="235"/>
    <w:bookmarkStart w:name="z26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36"/>
    <w:bookmarkStart w:name="z27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37"/>
    <w:bookmarkStart w:name="z27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4993 теңге.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Қарағанды облысы Қарқаралы аудандық мәслихатының 22.10.2024 </w:t>
      </w:r>
      <w:r>
        <w:rPr>
          <w:rFonts w:ascii="Times New Roman"/>
          <w:b w:val="false"/>
          <w:i w:val="false"/>
          <w:color w:val="00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2024-2026 жылдарға арналған Мартбек Мамыраев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39"/>
    <w:bookmarkStart w:name="z27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47404 мың теңге, оның ішінде: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3627 мың теңге;</w:t>
      </w:r>
    </w:p>
    <w:bookmarkStart w:name="z27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161 мың теңге;</w:t>
      </w:r>
    </w:p>
    <w:bookmarkEnd w:id="241"/>
    <w:bookmarkStart w:name="z27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2"/>
    <w:bookmarkStart w:name="z27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43616 мың теңге;</w:t>
      </w:r>
    </w:p>
    <w:bookmarkEnd w:id="243"/>
    <w:bookmarkStart w:name="z27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48894мың теңге;</w:t>
      </w:r>
    </w:p>
    <w:bookmarkEnd w:id="244"/>
    <w:bookmarkStart w:name="z28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45"/>
    <w:bookmarkStart w:name="z28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6"/>
    <w:bookmarkStart w:name="z28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7"/>
    <w:bookmarkStart w:name="z28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48"/>
    <w:bookmarkStart w:name="z28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9"/>
    <w:bookmarkStart w:name="z28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50"/>
    <w:bookmarkStart w:name="z28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-1490 мың теңге;</w:t>
      </w:r>
    </w:p>
    <w:bookmarkEnd w:id="251"/>
    <w:bookmarkStart w:name="z28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1490 мың теңге, оның ішінде:</w:t>
      </w:r>
    </w:p>
    <w:bookmarkEnd w:id="252"/>
    <w:bookmarkStart w:name="z28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53"/>
    <w:bookmarkStart w:name="z28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54"/>
    <w:bookmarkStart w:name="z29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1490 мың теңге.</w:t>
      </w:r>
    </w:p>
    <w:bookmarkEnd w:id="2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Қарағанды облысы Қарқаралы аудандық мәслихатының 22.10.2024 </w:t>
      </w:r>
      <w:r>
        <w:rPr>
          <w:rFonts w:ascii="Times New Roman"/>
          <w:b w:val="false"/>
          <w:i w:val="false"/>
          <w:color w:val="00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2024-2026 жылдарға арналған Мәди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54 қосымшаларға сәйкес, оның ішінде 2024 жылға келесі көлемдерде бекітілсін:</w:t>
      </w:r>
    </w:p>
    <w:bookmarkEnd w:id="256"/>
    <w:bookmarkStart w:name="z65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45648 мың теңге, оның ішінде:</w:t>
      </w:r>
    </w:p>
    <w:bookmarkEnd w:id="257"/>
    <w:bookmarkStart w:name="z29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3150 мың теңге;</w:t>
      </w:r>
    </w:p>
    <w:bookmarkEnd w:id="258"/>
    <w:bookmarkStart w:name="z29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59"/>
    <w:bookmarkStart w:name="z29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60"/>
    <w:bookmarkStart w:name="z29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42498 мың теңге;</w:t>
      </w:r>
    </w:p>
    <w:bookmarkEnd w:id="261"/>
    <w:bookmarkStart w:name="z29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50674 мың теңге;</w:t>
      </w:r>
    </w:p>
    <w:bookmarkEnd w:id="262"/>
    <w:bookmarkStart w:name="z29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63"/>
    <w:bookmarkStart w:name="z30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4"/>
    <w:bookmarkStart w:name="z30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65"/>
    <w:bookmarkStart w:name="z30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66"/>
    <w:bookmarkStart w:name="z30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7"/>
    <w:bookmarkStart w:name="z30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8"/>
    <w:bookmarkStart w:name="z30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-5026 мың теңге;</w:t>
      </w:r>
    </w:p>
    <w:bookmarkEnd w:id="269"/>
    <w:bookmarkStart w:name="z30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5026 мың теңге, оның ішінде:</w:t>
      </w:r>
    </w:p>
    <w:bookmarkEnd w:id="270"/>
    <w:bookmarkStart w:name="z30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71"/>
    <w:bookmarkStart w:name="z30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72"/>
    <w:bookmarkStart w:name="z30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5026 мың теңге.</w:t>
      </w:r>
    </w:p>
    <w:bookmarkEnd w:id="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Қарағанды облысы Қарқаралы аудандық мәслихатының 22.10.2024 </w:t>
      </w:r>
      <w:r>
        <w:rPr>
          <w:rFonts w:ascii="Times New Roman"/>
          <w:b w:val="false"/>
          <w:i w:val="false"/>
          <w:color w:val="00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2024-2026 жылдарға арналған Нығмет Нұрмақов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74"/>
    <w:bookmarkStart w:name="z31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–46036 мың теңге, оның ішінде:</w:t>
      </w:r>
    </w:p>
    <w:bookmarkEnd w:id="275"/>
    <w:bookmarkStart w:name="z31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2506 мың теңге;</w:t>
      </w:r>
    </w:p>
    <w:bookmarkEnd w:id="276"/>
    <w:bookmarkStart w:name="z31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77"/>
    <w:bookmarkStart w:name="z31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78"/>
    <w:bookmarkStart w:name="z31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43530 мың теңге;</w:t>
      </w:r>
    </w:p>
    <w:bookmarkEnd w:id="279"/>
    <w:bookmarkStart w:name="z31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48638 мың теңге;</w:t>
      </w:r>
    </w:p>
    <w:bookmarkEnd w:id="280"/>
    <w:bookmarkStart w:name="z31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81"/>
    <w:bookmarkStart w:name="z31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2"/>
    <w:bookmarkStart w:name="z32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83"/>
    <w:bookmarkStart w:name="z32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84"/>
    <w:bookmarkStart w:name="z32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85"/>
    <w:bookmarkStart w:name="z32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86"/>
    <w:bookmarkStart w:name="z32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-2602 мың теңге;</w:t>
      </w:r>
    </w:p>
    <w:bookmarkEnd w:id="287"/>
    <w:bookmarkStart w:name="z32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2602 мың теңге, оның ішінде:</w:t>
      </w:r>
    </w:p>
    <w:bookmarkEnd w:id="288"/>
    <w:bookmarkStart w:name="z32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89"/>
    <w:bookmarkStart w:name="z32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90"/>
    <w:bookmarkStart w:name="z32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2602 мың теңге.</w:t>
      </w:r>
    </w:p>
    <w:bookmarkEnd w:id="2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Қарағанды облысы Қарқаралы аудандық мәслихатының 22.10.2024 </w:t>
      </w:r>
      <w:r>
        <w:rPr>
          <w:rFonts w:ascii="Times New Roman"/>
          <w:b w:val="false"/>
          <w:i w:val="false"/>
          <w:color w:val="00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2024-2026 жылдарға арналған Тәттімбет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92"/>
    <w:bookmarkStart w:name="z33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48723 мың теңге, оның ішінде:</w:t>
      </w:r>
    </w:p>
    <w:bookmarkEnd w:id="293"/>
    <w:bookmarkStart w:name="z33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2732 мың теңге;</w:t>
      </w:r>
    </w:p>
    <w:bookmarkEnd w:id="294"/>
    <w:bookmarkStart w:name="z33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95"/>
    <w:bookmarkStart w:name="z33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96"/>
    <w:bookmarkStart w:name="z33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45991 мың теңге;</w:t>
      </w:r>
    </w:p>
    <w:bookmarkEnd w:id="297"/>
    <w:bookmarkStart w:name="z33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52678 мың теңге;</w:t>
      </w:r>
    </w:p>
    <w:bookmarkEnd w:id="298"/>
    <w:bookmarkStart w:name="z33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99"/>
    <w:bookmarkStart w:name="z33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00"/>
    <w:bookmarkStart w:name="z33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01"/>
    <w:bookmarkStart w:name="z34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02"/>
    <w:bookmarkStart w:name="z34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03"/>
    <w:bookmarkStart w:name="z34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4"/>
    <w:bookmarkStart w:name="z34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-3955 мың теңге;</w:t>
      </w:r>
    </w:p>
    <w:bookmarkEnd w:id="305"/>
    <w:bookmarkStart w:name="z34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3955 мың теңге, оның ішінде:</w:t>
      </w:r>
    </w:p>
    <w:bookmarkEnd w:id="306"/>
    <w:bookmarkStart w:name="z34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07"/>
    <w:bookmarkStart w:name="z34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3955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Қарағанды облысы Қарқаралы аудандық мәслихатының 22.10.2024 </w:t>
      </w:r>
      <w:r>
        <w:rPr>
          <w:rFonts w:ascii="Times New Roman"/>
          <w:b w:val="false"/>
          <w:i w:val="false"/>
          <w:color w:val="00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2024-2026 жылдарға арналған Тегісшілдік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09"/>
    <w:bookmarkStart w:name="z35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40467 мың теңге, оның ішінде:</w:t>
      </w:r>
    </w:p>
    <w:bookmarkEnd w:id="310"/>
    <w:bookmarkStart w:name="z35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2660 мың теңге;</w:t>
      </w:r>
    </w:p>
    <w:bookmarkEnd w:id="311"/>
    <w:bookmarkStart w:name="z35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12"/>
    <w:bookmarkStart w:name="z35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13"/>
    <w:bookmarkStart w:name="z35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37807 мың теңге;</w:t>
      </w:r>
    </w:p>
    <w:bookmarkEnd w:id="314"/>
    <w:bookmarkStart w:name="z35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43388 мың теңге;</w:t>
      </w:r>
    </w:p>
    <w:bookmarkEnd w:id="315"/>
    <w:bookmarkStart w:name="z35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16"/>
    <w:bookmarkStart w:name="z35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17"/>
    <w:bookmarkStart w:name="z35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18"/>
    <w:bookmarkStart w:name="z35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19"/>
    <w:bookmarkStart w:name="z36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20"/>
    <w:bookmarkStart w:name="z36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1"/>
    <w:bookmarkStart w:name="z36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-2921 мың теңге;</w:t>
      </w:r>
    </w:p>
    <w:bookmarkEnd w:id="322"/>
    <w:bookmarkStart w:name="z36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2921 мың теңге, оның ішінде:</w:t>
      </w:r>
    </w:p>
    <w:bookmarkEnd w:id="323"/>
    <w:bookmarkStart w:name="z36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Start w:name="z36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2921 мың теңге.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Қарағанды облысы Қарқаралы аудандық мәслихатының 22.10.2024 </w:t>
      </w:r>
      <w:r>
        <w:rPr>
          <w:rFonts w:ascii="Times New Roman"/>
          <w:b w:val="false"/>
          <w:i w:val="false"/>
          <w:color w:val="00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2024-2026 жылдарға арналған Темірші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26"/>
    <w:bookmarkStart w:name="z36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42142 мың теңге, оның ішінде:</w:t>
      </w:r>
    </w:p>
    <w:bookmarkEnd w:id="327"/>
    <w:bookmarkStart w:name="z37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4098 мың теңге;</w:t>
      </w:r>
    </w:p>
    <w:bookmarkEnd w:id="328"/>
    <w:bookmarkStart w:name="z37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526 мың теңге;</w:t>
      </w:r>
    </w:p>
    <w:bookmarkEnd w:id="329"/>
    <w:bookmarkStart w:name="z37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30"/>
    <w:bookmarkStart w:name="z37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37518 мың теңге;</w:t>
      </w:r>
    </w:p>
    <w:bookmarkEnd w:id="331"/>
    <w:bookmarkStart w:name="z37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52554 мың теңге;</w:t>
      </w:r>
    </w:p>
    <w:bookmarkEnd w:id="332"/>
    <w:bookmarkStart w:name="z37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33"/>
    <w:bookmarkStart w:name="z37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34"/>
    <w:bookmarkStart w:name="z37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35"/>
    <w:bookmarkStart w:name="z37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36"/>
    <w:bookmarkStart w:name="z37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37"/>
    <w:bookmarkStart w:name="z38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8"/>
    <w:bookmarkStart w:name="z38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-10412 мың теңге;</w:t>
      </w:r>
    </w:p>
    <w:bookmarkEnd w:id="339"/>
    <w:bookmarkStart w:name="z38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10412 мың теңге, оның ішінде:</w:t>
      </w:r>
    </w:p>
    <w:bookmarkEnd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Start w:name="z38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41"/>
    <w:bookmarkStart w:name="z38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10412 мың теңге.</w:t>
      </w:r>
    </w:p>
    <w:bookmarkEnd w:id="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Қарағанды облысы Қарқаралы аудандық мәслихатының 22.10.2024 </w:t>
      </w:r>
      <w:r>
        <w:rPr>
          <w:rFonts w:ascii="Times New Roman"/>
          <w:b w:val="false"/>
          <w:i w:val="false"/>
          <w:color w:val="00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2024-2026 жылдарға арналған Томар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43"/>
    <w:bookmarkStart w:name="z38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36466 мың теңге, оның ішінде:</w:t>
      </w:r>
    </w:p>
    <w:bookmarkEnd w:id="344"/>
    <w:bookmarkStart w:name="z38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603 мың теңге;</w:t>
      </w:r>
    </w:p>
    <w:bookmarkEnd w:id="345"/>
    <w:bookmarkStart w:name="z39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460 мың теңге;</w:t>
      </w:r>
    </w:p>
    <w:bookmarkEnd w:id="346"/>
    <w:bookmarkStart w:name="z39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47"/>
    <w:bookmarkStart w:name="z39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35403 мың теңге;</w:t>
      </w:r>
    </w:p>
    <w:bookmarkEnd w:id="348"/>
    <w:bookmarkStart w:name="z39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41744 мың теңге;</w:t>
      </w:r>
    </w:p>
    <w:bookmarkEnd w:id="349"/>
    <w:bookmarkStart w:name="z39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50"/>
    <w:bookmarkStart w:name="z39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51"/>
    <w:bookmarkStart w:name="z39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52"/>
    <w:bookmarkStart w:name="z39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53"/>
    <w:bookmarkStart w:name="z39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54"/>
    <w:bookmarkStart w:name="z39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55"/>
    <w:bookmarkStart w:name="z40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-5278 мың теңге;</w:t>
      </w:r>
    </w:p>
    <w:bookmarkEnd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5278 мың теңге, оның ішінде:</w:t>
      </w:r>
    </w:p>
    <w:bookmarkStart w:name="z40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7"/>
    <w:bookmarkStart w:name="z40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58"/>
    <w:bookmarkStart w:name="z40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5278 мың теңге.</w:t>
      </w:r>
    </w:p>
    <w:bookmarkEnd w:id="3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Қарағанды облысы Қарқаралы аудандық мәслихатының 22.10.2024 </w:t>
      </w:r>
      <w:r>
        <w:rPr>
          <w:rFonts w:ascii="Times New Roman"/>
          <w:b w:val="false"/>
          <w:i w:val="false"/>
          <w:color w:val="00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2024-2026 жылдарға арналған Шарықты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60"/>
    <w:bookmarkStart w:name="z40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59185 мың теңге, оның ішінде:</w:t>
      </w:r>
    </w:p>
    <w:bookmarkEnd w:id="361"/>
    <w:bookmarkStart w:name="z40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6319 мың теңге;</w:t>
      </w:r>
    </w:p>
    <w:bookmarkEnd w:id="362"/>
    <w:bookmarkStart w:name="z40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63"/>
    <w:bookmarkStart w:name="z41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64"/>
    <w:bookmarkStart w:name="z41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52866 мың теңге;</w:t>
      </w:r>
    </w:p>
    <w:bookmarkEnd w:id="365"/>
    <w:bookmarkStart w:name="z41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63201 мың теңге;</w:t>
      </w:r>
    </w:p>
    <w:bookmarkEnd w:id="366"/>
    <w:bookmarkStart w:name="z41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67"/>
    <w:bookmarkStart w:name="z41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68"/>
    <w:bookmarkStart w:name="z41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69"/>
    <w:bookmarkStart w:name="z41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70"/>
    <w:bookmarkStart w:name="z41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71"/>
    <w:bookmarkStart w:name="z41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-4016 мың теңге;</w:t>
      </w:r>
    </w:p>
    <w:bookmarkStart w:name="z42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4016 мың теңге, оның ішінде:</w:t>
      </w:r>
    </w:p>
    <w:bookmarkEnd w:id="373"/>
    <w:bookmarkStart w:name="z42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74"/>
    <w:bookmarkStart w:name="z42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75"/>
    <w:bookmarkStart w:name="z42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4016 мың теңге.</w:t>
      </w:r>
    </w:p>
    <w:bookmarkEnd w:id="3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Қарағанды облысы Қарқаралы аудандық мәслихатының 22.10.2024 </w:t>
      </w:r>
      <w:r>
        <w:rPr>
          <w:rFonts w:ascii="Times New Roman"/>
          <w:b w:val="false"/>
          <w:i w:val="false"/>
          <w:color w:val="00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2024-2026 жылдарға арналған Томар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77"/>
    <w:bookmarkStart w:name="z42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36661 мың теңге, оның ішінде:</w:t>
      </w:r>
    </w:p>
    <w:bookmarkEnd w:id="378"/>
    <w:bookmarkStart w:name="z42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603 мың теңге;</w:t>
      </w:r>
    </w:p>
    <w:bookmarkEnd w:id="379"/>
    <w:bookmarkStart w:name="z42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460 мың теңге;</w:t>
      </w:r>
    </w:p>
    <w:bookmarkEnd w:id="380"/>
    <w:bookmarkStart w:name="z42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81"/>
    <w:bookmarkStart w:name="z43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35598 мың теңге;</w:t>
      </w:r>
    </w:p>
    <w:bookmarkEnd w:id="382"/>
    <w:bookmarkStart w:name="z43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41939 мың теңге;</w:t>
      </w:r>
    </w:p>
    <w:bookmarkEnd w:id="383"/>
    <w:bookmarkStart w:name="z43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84"/>
    <w:bookmarkStart w:name="z43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85"/>
    <w:bookmarkStart w:name="z43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86"/>
    <w:bookmarkStart w:name="z43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87"/>
    <w:bookmarkStart w:name="z43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Start w:name="z43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-5278 мың теңге;</w:t>
      </w:r>
    </w:p>
    <w:bookmarkEnd w:id="389"/>
    <w:bookmarkStart w:name="z43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5278 мың теңге, оның ішінде:</w:t>
      </w:r>
    </w:p>
    <w:bookmarkEnd w:id="390"/>
    <w:bookmarkStart w:name="z44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91"/>
    <w:bookmarkStart w:name="z44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92"/>
    <w:bookmarkStart w:name="z44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5278 мың теңге.</w:t>
      </w:r>
    </w:p>
    <w:bookmarkEnd w:id="3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Қарағанды облысы Қарқаралы аудандық мәслихатының 28.03.2024 </w:t>
      </w:r>
      <w:r>
        <w:rPr>
          <w:rFonts w:ascii="Times New Roman"/>
          <w:b w:val="false"/>
          <w:i w:val="false"/>
          <w:color w:val="000000"/>
          <w:sz w:val="28"/>
        </w:rPr>
        <w:t>№ VIII-20/159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2024-2026 жылдарға арналған Шарықты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94"/>
    <w:bookmarkStart w:name="z44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44382 мың теңге, оның ішінде:</w:t>
      </w:r>
    </w:p>
    <w:bookmarkEnd w:id="395"/>
    <w:bookmarkStart w:name="z44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6319 мың теңге;</w:t>
      </w:r>
    </w:p>
    <w:bookmarkEnd w:id="396"/>
    <w:bookmarkStart w:name="z44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97"/>
    <w:bookmarkStart w:name="z44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398"/>
    <w:bookmarkStart w:name="z44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38063 мың теңге;</w:t>
      </w:r>
    </w:p>
    <w:bookmarkEnd w:id="399"/>
    <w:bookmarkStart w:name="z45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48398 мың теңге;</w:t>
      </w:r>
    </w:p>
    <w:bookmarkEnd w:id="400"/>
    <w:bookmarkStart w:name="z45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01"/>
    <w:bookmarkStart w:name="z45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02"/>
    <w:bookmarkStart w:name="z45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03"/>
    <w:bookmarkStart w:name="z45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4016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4016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Қарағанды облысы Қарқаралы аудандық мәслихатының 28.03.2024 </w:t>
      </w:r>
      <w:r>
        <w:rPr>
          <w:rFonts w:ascii="Times New Roman"/>
          <w:b w:val="false"/>
          <w:i w:val="false"/>
          <w:color w:val="000000"/>
          <w:sz w:val="28"/>
        </w:rPr>
        <w:t>№ VIII-20/159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2024-2026 жылдарға арналған Угар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405"/>
    <w:bookmarkStart w:name="z63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45754 мың теңге, оның ішінде:</w:t>
      </w:r>
    </w:p>
    <w:bookmarkEnd w:id="406"/>
    <w:bookmarkStart w:name="z63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1400 мың теңге;</w:t>
      </w:r>
    </w:p>
    <w:bookmarkEnd w:id="407"/>
    <w:bookmarkStart w:name="z63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08"/>
    <w:bookmarkStart w:name="z63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09"/>
    <w:bookmarkStart w:name="z64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44354 мың теңге;</w:t>
      </w:r>
    </w:p>
    <w:bookmarkEnd w:id="410"/>
    <w:bookmarkStart w:name="z64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48574 мың теңге;</w:t>
      </w:r>
    </w:p>
    <w:bookmarkEnd w:id="411"/>
    <w:bookmarkStart w:name="z64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12"/>
    <w:bookmarkStart w:name="z64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13"/>
    <w:bookmarkStart w:name="z64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14"/>
    <w:bookmarkStart w:name="z64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15"/>
    <w:bookmarkStart w:name="z64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16"/>
    <w:bookmarkStart w:name="z64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17"/>
    <w:bookmarkStart w:name="z64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-2820 мың теңге;</w:t>
      </w:r>
    </w:p>
    <w:bookmarkEnd w:id="418"/>
    <w:bookmarkStart w:name="z64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2820 мың теңге, оның ішінде:</w:t>
      </w:r>
    </w:p>
    <w:bookmarkEnd w:id="419"/>
    <w:bookmarkStart w:name="z65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420"/>
    <w:bookmarkStart w:name="z65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421"/>
    <w:bookmarkStart w:name="z65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2820 мың теңге.</w:t>
      </w:r>
    </w:p>
    <w:bookmarkEnd w:id="4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Қарағанды облысы Қарқаралы аудандық мәслихатының 28.03.2024 </w:t>
      </w:r>
      <w:r>
        <w:rPr>
          <w:rFonts w:ascii="Times New Roman"/>
          <w:b w:val="false"/>
          <w:i w:val="false"/>
          <w:color w:val="000000"/>
          <w:sz w:val="28"/>
        </w:rPr>
        <w:t>№ VIII-20/159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2024 жылға арналған аудандық маңызы бар қала, кент, ауылдық округтердің бюджеттерінде аудандық бюджеттен берілетін субвенцияның көлемі 987899 мың теңге сомасында қарастырылсын, оның ішінде:</w:t>
      </w:r>
    </w:p>
    <w:bookmarkEnd w:id="423"/>
    <w:bookmarkStart w:name="z45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Қарқаралы қаласына – 115481 мың теңге;</w:t>
      </w:r>
    </w:p>
    <w:bookmarkEnd w:id="424"/>
    <w:bookmarkStart w:name="z45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Қарағайлы кентіне – 71695 мың теңге;</w:t>
      </w:r>
    </w:p>
    <w:bookmarkEnd w:id="425"/>
    <w:bookmarkStart w:name="z45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Егіндібұлақ ауылдық округіне – 60940 мың теңге;</w:t>
      </w:r>
    </w:p>
    <w:bookmarkEnd w:id="426"/>
    <w:bookmarkStart w:name="z45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Қырғыз ауылдық округіне – 34149 мың теңге;</w:t>
      </w:r>
    </w:p>
    <w:bookmarkEnd w:id="427"/>
    <w:bookmarkStart w:name="z46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ауылдық округіне – 33708 мың теңге;</w:t>
      </w:r>
    </w:p>
    <w:bookmarkEnd w:id="428"/>
    <w:bookmarkStart w:name="z46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 Аманжолов ауылдық округіне – 30788 мың теңге;</w:t>
      </w:r>
    </w:p>
    <w:bookmarkEnd w:id="429"/>
    <w:bookmarkStart w:name="z46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Нұркен Әбдіров ауылдық округіне – 40397 мың теңге;</w:t>
      </w:r>
    </w:p>
    <w:bookmarkEnd w:id="430"/>
    <w:bookmarkStart w:name="z46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Балқантау ауылдық округіне – 37450 мың теңге;</w:t>
      </w:r>
    </w:p>
    <w:bookmarkEnd w:id="431"/>
    <w:bookmarkStart w:name="z46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Бақты ауылдық округіне – 18825 мың теңге;</w:t>
      </w:r>
    </w:p>
    <w:bookmarkEnd w:id="432"/>
    <w:bookmarkStart w:name="z46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Бесоба ауылдық округіне – 35376 мың теңге;</w:t>
      </w:r>
    </w:p>
    <w:bookmarkEnd w:id="433"/>
    <w:bookmarkStart w:name="z46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Жаңатоған ауылдық округіне – 27303 мың теңге;</w:t>
      </w:r>
    </w:p>
    <w:bookmarkEnd w:id="434"/>
    <w:bookmarkStart w:name="z46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Ынталы ауылдық округіне – 29804 мың теңге;</w:t>
      </w:r>
    </w:p>
    <w:bookmarkEnd w:id="435"/>
    <w:bookmarkStart w:name="z46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Қаракөл ауылдық округіне – 29031 мың теңге;</w:t>
      </w:r>
    </w:p>
    <w:bookmarkEnd w:id="436"/>
    <w:bookmarkStart w:name="z46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Қайнарбұлақ ауылдық округіне – 40626 мың теңге;</w:t>
      </w:r>
    </w:p>
    <w:bookmarkEnd w:id="437"/>
    <w:bookmarkStart w:name="z47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Қоянды ауылдық округіне – 33634 мың теңге;</w:t>
      </w:r>
    </w:p>
    <w:bookmarkEnd w:id="438"/>
    <w:bookmarkStart w:name="z47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Қаршығалы ауылдық округіне – 39412 мың теңге;</w:t>
      </w:r>
    </w:p>
    <w:bookmarkEnd w:id="439"/>
    <w:bookmarkStart w:name="z47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Мартбек Мамыраев ауылдық округіне – 35414 мың теңге;</w:t>
      </w:r>
    </w:p>
    <w:bookmarkEnd w:id="440"/>
    <w:bookmarkStart w:name="z47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Мәди ауылдық округіне – 31799 мың теңге;</w:t>
      </w:r>
    </w:p>
    <w:bookmarkEnd w:id="441"/>
    <w:bookmarkStart w:name="z47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Нығмет Нұрмақов атындағы ауылдық округіне – 32788 мың теңге;</w:t>
      </w:r>
    </w:p>
    <w:bookmarkEnd w:id="442"/>
    <w:bookmarkStart w:name="z47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Тәттімбет ауылдық округіне – 34930 мың теңге;</w:t>
      </w:r>
    </w:p>
    <w:bookmarkEnd w:id="443"/>
    <w:bookmarkStart w:name="z47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Тегісшілдік ауылдық округіне – 35187 мың теңге;</w:t>
      </w:r>
    </w:p>
    <w:bookmarkEnd w:id="444"/>
    <w:bookmarkStart w:name="z47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Темірші ауылдық округіне – 35116 мың теңге;</w:t>
      </w:r>
    </w:p>
    <w:bookmarkEnd w:id="445"/>
    <w:bookmarkStart w:name="z47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Томар ауылдық округіне – 33158 мың теңге;</w:t>
      </w:r>
    </w:p>
    <w:bookmarkEnd w:id="446"/>
    <w:bookmarkStart w:name="z47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Шарықты ауылдық округіне – 34400 мың теңге;</w:t>
      </w:r>
    </w:p>
    <w:bookmarkEnd w:id="447"/>
    <w:bookmarkStart w:name="z48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Угар ауылдық округіне – 36488 мың теңге.</w:t>
      </w:r>
    </w:p>
    <w:bookmarkEnd w:id="448"/>
    <w:bookmarkStart w:name="z48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2024 жылға арналған аудандық маңызы бар қала, кент, ауылдық округтер бюджеттерінің құрамында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76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449"/>
    <w:bookmarkStart w:name="z48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Осы шешім 2024 жылдың 1 қаңтарынан бастап қолданысқа енгізіледі.</w:t>
      </w:r>
    </w:p>
    <w:bookmarkEnd w:id="4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VIII-16/127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85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Қарқаралы қаласының бюджеті</w:t>
      </w:r>
    </w:p>
    <w:bookmarkEnd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Қарқаралы аудандық мәслихатының 22.10.2024 </w:t>
      </w:r>
      <w:r>
        <w:rPr>
          <w:rFonts w:ascii="Times New Roman"/>
          <w:b w:val="false"/>
          <w:i w:val="false"/>
          <w:color w:val="ff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487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Қарқаралы қаласының бюджеті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489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Қарқаралы қаласының бюджеті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91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Қарағайлы кентінің бюджеті</w:t>
      </w:r>
    </w:p>
    <w:bookmarkEnd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Қарқаралы аудандық мәслихатының 22.10.2024 </w:t>
      </w:r>
      <w:r>
        <w:rPr>
          <w:rFonts w:ascii="Times New Roman"/>
          <w:b w:val="false"/>
          <w:i w:val="false"/>
          <w:color w:val="ff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493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Қарағайлы кентінің бюджеті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495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Қарағайлы кентінің бюджеті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97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Егіндібұлақ ауылдық округінің бюджеті</w:t>
      </w:r>
    </w:p>
    <w:bookmarkEnd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Қарқаралы аудандық мәслихатының 22.10.2024 </w:t>
      </w:r>
      <w:r>
        <w:rPr>
          <w:rFonts w:ascii="Times New Roman"/>
          <w:b w:val="false"/>
          <w:i w:val="false"/>
          <w:color w:val="ff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499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Егіндібұлақ ауылдық округінің бюджеті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501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Егіндібұлақ ауылдық округінің бюджеті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503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Қырғыз ауылдық округінің бюджеті</w:t>
      </w:r>
    </w:p>
    <w:bookmarkEnd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Қарағанды облысы Қарқаралы аудандық мәслихатының 22.10.2024 </w:t>
      </w:r>
      <w:r>
        <w:rPr>
          <w:rFonts w:ascii="Times New Roman"/>
          <w:b w:val="false"/>
          <w:i w:val="false"/>
          <w:color w:val="ff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505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Қырғыз ауылдық округінің бюджеті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bookmarkStart w:name="z507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Қырғыз ауылдық округінің бюджеті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509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Абай ауылдық округінің бюджеті</w:t>
      </w:r>
    </w:p>
    <w:bookmarkEnd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Қарағанды облысы Қарқаралы аудандық мәслихатының 22.10.2024 </w:t>
      </w:r>
      <w:r>
        <w:rPr>
          <w:rFonts w:ascii="Times New Roman"/>
          <w:b w:val="false"/>
          <w:i w:val="false"/>
          <w:color w:val="ff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</w:tbl>
    <w:bookmarkStart w:name="z511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Абай ауылдық округінің бюджеті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</w:tbl>
    <w:bookmarkStart w:name="z513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Абай ауылдық округінің бюджеті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515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Қасым Аманжолов ауылдық округінің бюджеті</w:t>
      </w:r>
    </w:p>
    <w:bookmarkEnd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Қарағанды облысы Қарқаралы аудандық мәслихатының 22.10.2024 </w:t>
      </w:r>
      <w:r>
        <w:rPr>
          <w:rFonts w:ascii="Times New Roman"/>
          <w:b w:val="false"/>
          <w:i w:val="false"/>
          <w:color w:val="ff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</w:tbl>
    <w:bookmarkStart w:name="z517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Қасым Аманжолов ауылдық округінің бюджеті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</w:tbl>
    <w:bookmarkStart w:name="z519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Қасым Аманжолов ауылдық округінің бюджеті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21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Нұркен Әбдіров ауылдық округінің бюджеті</w:t>
      </w:r>
    </w:p>
    <w:bookmarkEnd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Қарағанды облысы Қарқаралы аудандық мәслихатының 22.10.2024 </w:t>
      </w:r>
      <w:r>
        <w:rPr>
          <w:rFonts w:ascii="Times New Roman"/>
          <w:b w:val="false"/>
          <w:i w:val="false"/>
          <w:color w:val="ff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</w:tbl>
    <w:bookmarkStart w:name="z523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Нұркен Әбдіров ауылдық округінің бюджеті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</w:tbl>
    <w:bookmarkStart w:name="z525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Нұркен Әбдіров ауылдық округінің бюджеті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527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Балқантау ауылдық округінің бюджеті</w:t>
      </w:r>
    </w:p>
    <w:bookmarkEnd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Қарағанды облысы Қарқаралы аудандық мәслихатының 22.10.2024 </w:t>
      </w:r>
      <w:r>
        <w:rPr>
          <w:rFonts w:ascii="Times New Roman"/>
          <w:b w:val="false"/>
          <w:i w:val="false"/>
          <w:color w:val="ff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</w:tbl>
    <w:bookmarkStart w:name="z529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Балқантау ауылдық округінің бюджеті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қосымша</w:t>
            </w:r>
          </w:p>
        </w:tc>
      </w:tr>
    </w:tbl>
    <w:bookmarkStart w:name="z531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Балқантау ауылдық округінің бюджеті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533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Бақты ауылдық округінің бюджеті</w:t>
      </w:r>
    </w:p>
    <w:bookmarkEnd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Қарағанды облысы Қарқаралы аудандық мәслихатының 22.10.2024 </w:t>
      </w:r>
      <w:r>
        <w:rPr>
          <w:rFonts w:ascii="Times New Roman"/>
          <w:b w:val="false"/>
          <w:i w:val="false"/>
          <w:color w:val="ff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 қосымша</w:t>
            </w:r>
          </w:p>
        </w:tc>
      </w:tr>
    </w:tbl>
    <w:bookmarkStart w:name="z535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Бақты ауылдық округінің бюджеті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 қосымша</w:t>
            </w:r>
          </w:p>
        </w:tc>
      </w:tr>
    </w:tbl>
    <w:bookmarkStart w:name="z537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Бақты ауылдық округінің бюджеті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539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Бесоба ауылдық округінің бюджеті</w:t>
      </w:r>
    </w:p>
    <w:bookmarkEnd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Қарағанды облысы Қарқаралы аудандық мәслихатының 28.03.2024 </w:t>
      </w:r>
      <w:r>
        <w:rPr>
          <w:rFonts w:ascii="Times New Roman"/>
          <w:b w:val="false"/>
          <w:i w:val="false"/>
          <w:color w:val="ff0000"/>
          <w:sz w:val="28"/>
        </w:rPr>
        <w:t>№ VIII-20/159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 қосымша</w:t>
            </w:r>
          </w:p>
        </w:tc>
      </w:tr>
    </w:tbl>
    <w:bookmarkStart w:name="z541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Бесоба ауылдық округінің бюджеті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 қосымша</w:t>
            </w:r>
          </w:p>
        </w:tc>
      </w:tr>
    </w:tbl>
    <w:bookmarkStart w:name="z543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Бесоба ауылдық округінің бюджеті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545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Жаңатоған ауылдық округінің бюджеті</w:t>
      </w:r>
    </w:p>
    <w:bookmarkEnd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Қарағанды облысы Қарқаралы аудандық мәслихатының 28.03.2024 </w:t>
      </w:r>
      <w:r>
        <w:rPr>
          <w:rFonts w:ascii="Times New Roman"/>
          <w:b w:val="false"/>
          <w:i w:val="false"/>
          <w:color w:val="ff0000"/>
          <w:sz w:val="28"/>
        </w:rPr>
        <w:t>№ VIII-20/159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 қосымша</w:t>
            </w:r>
          </w:p>
        </w:tc>
      </w:tr>
    </w:tbl>
    <w:bookmarkStart w:name="z547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Жаңатоған ауылдық округінің бюджеті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 қосымша</w:t>
            </w:r>
          </w:p>
        </w:tc>
      </w:tr>
    </w:tbl>
    <w:bookmarkStart w:name="z549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Жаңатоған ауылдық округінің бюджеті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551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Ынталы ауылдық округінің бюджеті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Қарағанды облысы Қарқаралы аудандық мәслихатының 22.10.2024 </w:t>
      </w:r>
      <w:r>
        <w:rPr>
          <w:rFonts w:ascii="Times New Roman"/>
          <w:b w:val="false"/>
          <w:i w:val="false"/>
          <w:color w:val="ff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 қосымша</w:t>
            </w:r>
          </w:p>
        </w:tc>
      </w:tr>
    </w:tbl>
    <w:bookmarkStart w:name="z553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Ынталы ауылдық округінің бюджеті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 қосымша</w:t>
            </w:r>
          </w:p>
        </w:tc>
      </w:tr>
    </w:tbl>
    <w:bookmarkStart w:name="z555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Ынталы ауылдық округінің бюджеті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557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Қаракөл ауылдық округінің бюджеті</w:t>
      </w:r>
    </w:p>
    <w:bookmarkEnd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Қарағанды облысы Қарқаралы аудандық мәслихатының 22.10.2024 </w:t>
      </w:r>
      <w:r>
        <w:rPr>
          <w:rFonts w:ascii="Times New Roman"/>
          <w:b w:val="false"/>
          <w:i w:val="false"/>
          <w:color w:val="ff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38 қосымша</w:t>
            </w:r>
          </w:p>
        </w:tc>
      </w:tr>
    </w:tbl>
    <w:bookmarkStart w:name="z559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Қаракөл ауылдық округінің бюджеті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 қосымша</w:t>
            </w:r>
          </w:p>
        </w:tc>
      </w:tr>
    </w:tbl>
    <w:bookmarkStart w:name="z561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Қаракөл ауылдық округінің бюджеті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563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Қайнарбұлақ ауылдық округінің бюджеті</w:t>
      </w:r>
    </w:p>
    <w:bookmarkEnd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Қарағанды облысы Қарқаралы аудандық мәслихатының 22.10.2024 </w:t>
      </w:r>
      <w:r>
        <w:rPr>
          <w:rFonts w:ascii="Times New Roman"/>
          <w:b w:val="false"/>
          <w:i w:val="false"/>
          <w:color w:val="ff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41 қосымша</w:t>
            </w:r>
          </w:p>
        </w:tc>
      </w:tr>
    </w:tbl>
    <w:bookmarkStart w:name="z565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Қайнарбұлақ ауылдық округінің бюджеті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42 қосымша</w:t>
            </w:r>
          </w:p>
        </w:tc>
      </w:tr>
    </w:tbl>
    <w:bookmarkStart w:name="z567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Қайнарбұлақ ауылдық округінің бюджеті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569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Қоянды ауылдық округінің бюджеті</w:t>
      </w:r>
    </w:p>
    <w:bookmarkEnd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Қарағанды облысы Қарқаралы аудандық мәслихатының 22.10.2024 </w:t>
      </w:r>
      <w:r>
        <w:rPr>
          <w:rFonts w:ascii="Times New Roman"/>
          <w:b w:val="false"/>
          <w:i w:val="false"/>
          <w:color w:val="ff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44 қосымша</w:t>
            </w:r>
          </w:p>
        </w:tc>
      </w:tr>
    </w:tbl>
    <w:bookmarkStart w:name="z571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Қоянды ауылдық округінің бюджеті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45 қосымша</w:t>
            </w:r>
          </w:p>
        </w:tc>
      </w:tr>
    </w:tbl>
    <w:bookmarkStart w:name="z573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Қоянды ауылдық округінің бюджеті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575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Қаршығалы ауылдық округінің бюджеті</w:t>
      </w:r>
    </w:p>
    <w:bookmarkEnd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Қарағанды облысы Қарқаралы аудандық мәслихатының 22.10.2024 </w:t>
      </w:r>
      <w:r>
        <w:rPr>
          <w:rFonts w:ascii="Times New Roman"/>
          <w:b w:val="false"/>
          <w:i w:val="false"/>
          <w:color w:val="ff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47 қосымша</w:t>
            </w:r>
          </w:p>
        </w:tc>
      </w:tr>
    </w:tbl>
    <w:bookmarkStart w:name="z577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Қаршығалы ауылдық округінің бюджеті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48 қосымша</w:t>
            </w:r>
          </w:p>
        </w:tc>
      </w:tr>
    </w:tbl>
    <w:bookmarkStart w:name="z579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Қаршығалы ауылдық округінің бюджеті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581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Мартбек Мамыраев ауылдық округінің бюджеті</w:t>
      </w:r>
    </w:p>
    <w:bookmarkEnd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Қарағанды облысы Қарқаралы аудандық мәслихатының 22.10.2024 </w:t>
      </w:r>
      <w:r>
        <w:rPr>
          <w:rFonts w:ascii="Times New Roman"/>
          <w:b w:val="false"/>
          <w:i w:val="false"/>
          <w:color w:val="ff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50 қосымша</w:t>
            </w:r>
          </w:p>
        </w:tc>
      </w:tr>
    </w:tbl>
    <w:bookmarkStart w:name="z583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Мартбек Мамыраев ауылдық округінің бюджеті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51 қосымша</w:t>
            </w:r>
          </w:p>
        </w:tc>
      </w:tr>
    </w:tbl>
    <w:bookmarkStart w:name="z585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Мартбек Мамыраев ауылдық округінің бюджеті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қосымша</w:t>
            </w:r>
          </w:p>
        </w:tc>
      </w:tr>
    </w:tbl>
    <w:bookmarkStart w:name="z587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Мәди ауылдық округінің бюджеті</w:t>
      </w:r>
    </w:p>
    <w:bookmarkEnd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Қарағанды облысы Қарқаралы аудандық мәслихатының 22.10.2024 </w:t>
      </w:r>
      <w:r>
        <w:rPr>
          <w:rFonts w:ascii="Times New Roman"/>
          <w:b w:val="false"/>
          <w:i w:val="false"/>
          <w:color w:val="ff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53 қосымша</w:t>
            </w:r>
          </w:p>
        </w:tc>
      </w:tr>
    </w:tbl>
    <w:bookmarkStart w:name="z589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Мәди ауылдық округінің бюджеті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54 қосымша</w:t>
            </w:r>
          </w:p>
        </w:tc>
      </w:tr>
    </w:tbl>
    <w:bookmarkStart w:name="z591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Мәди ауылдық округінің бюджеті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қосымша</w:t>
            </w:r>
          </w:p>
        </w:tc>
      </w:tr>
    </w:tbl>
    <w:bookmarkStart w:name="z593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Нығмет Нұрмақов атындағы ауылдық округінің бюджеті</w:t>
      </w:r>
    </w:p>
    <w:bookmarkEnd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- Қарағанды облысы Қарқаралы аудандық мәслихатының 22.10.2024 </w:t>
      </w:r>
      <w:r>
        <w:rPr>
          <w:rFonts w:ascii="Times New Roman"/>
          <w:b w:val="false"/>
          <w:i w:val="false"/>
          <w:color w:val="ff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56 қосымша</w:t>
            </w:r>
          </w:p>
        </w:tc>
      </w:tr>
    </w:tbl>
    <w:bookmarkStart w:name="z595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Нығмет Нұрмақов атындағы ауылдық округінің бюджеті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57 қосымша</w:t>
            </w:r>
          </w:p>
        </w:tc>
      </w:tr>
    </w:tbl>
    <w:bookmarkStart w:name="z597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Нығмет Нұрмақов атындағы ауылдық округінің бюджеті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қосымша</w:t>
            </w:r>
          </w:p>
        </w:tc>
      </w:tr>
    </w:tbl>
    <w:bookmarkStart w:name="z599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Тәттімбет ауылдық округінің бюджеті</w:t>
      </w:r>
    </w:p>
    <w:bookmarkEnd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58-қосымша жаңа редакцияда - Қарағанды облысы Қарқаралы аудандық мәслихатының 22.10.2024 </w:t>
      </w:r>
      <w:r>
        <w:rPr>
          <w:rFonts w:ascii="Times New Roman"/>
          <w:b w:val="false"/>
          <w:i w:val="false"/>
          <w:color w:val="ff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59 қосымша</w:t>
            </w:r>
          </w:p>
        </w:tc>
      </w:tr>
    </w:tbl>
    <w:bookmarkStart w:name="z601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Тәттімбет ауылдық округінің бюджеті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60 қосымша</w:t>
            </w:r>
          </w:p>
        </w:tc>
      </w:tr>
    </w:tbl>
    <w:bookmarkStart w:name="z603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Тәттімбет ауылдық округінің бюджеті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қосымша</w:t>
            </w:r>
          </w:p>
        </w:tc>
      </w:tr>
    </w:tbl>
    <w:bookmarkStart w:name="z605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Тегісшілдік ауылдық округінің бюджеті</w:t>
      </w:r>
    </w:p>
    <w:bookmarkEnd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61-қосымша жаңа редакцияда - Қарағанды облысы Қарқаралы аудандық мәслихатының 22.10.2024 </w:t>
      </w:r>
      <w:r>
        <w:rPr>
          <w:rFonts w:ascii="Times New Roman"/>
          <w:b w:val="false"/>
          <w:i w:val="false"/>
          <w:color w:val="ff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62 қосымша</w:t>
            </w:r>
          </w:p>
        </w:tc>
      </w:tr>
    </w:tbl>
    <w:bookmarkStart w:name="z607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Тегісшілдік ауылдық округінің бюджеті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63 қосымша</w:t>
            </w:r>
          </w:p>
        </w:tc>
      </w:tr>
    </w:tbl>
    <w:bookmarkStart w:name="z609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Тегісшілдік ауылдық округінің бюджеті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қосымша</w:t>
            </w:r>
          </w:p>
        </w:tc>
      </w:tr>
    </w:tbl>
    <w:bookmarkStart w:name="z611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Темірші ауылдық округінің бюджеті</w:t>
      </w:r>
    </w:p>
    <w:bookmarkEnd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64-қосымша жаңа редакцияда - Қарағанды облысы Қарқаралы аудандық мәслихатының 22.10.2024 </w:t>
      </w:r>
      <w:r>
        <w:rPr>
          <w:rFonts w:ascii="Times New Roman"/>
          <w:b w:val="false"/>
          <w:i w:val="false"/>
          <w:color w:val="ff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65 қосымша</w:t>
            </w:r>
          </w:p>
        </w:tc>
      </w:tr>
    </w:tbl>
    <w:bookmarkStart w:name="z613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Темірші ауылдық округінің бюджеті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66 қосымша</w:t>
            </w:r>
          </w:p>
        </w:tc>
      </w:tr>
    </w:tbl>
    <w:bookmarkStart w:name="z615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Темірші ауылдық округінің бюджеті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қосымша</w:t>
            </w:r>
          </w:p>
        </w:tc>
      </w:tr>
    </w:tbl>
    <w:bookmarkStart w:name="z617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Томар ауылдық округінің бюджеті</w:t>
      </w:r>
    </w:p>
    <w:bookmarkEnd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67-қосымша жаңа редакцияда - Қарағанды облысы Қарқаралы аудандық мәслихатының 22.10.2024 </w:t>
      </w:r>
      <w:r>
        <w:rPr>
          <w:rFonts w:ascii="Times New Roman"/>
          <w:b w:val="false"/>
          <w:i w:val="false"/>
          <w:color w:val="ff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68 қосымша</w:t>
            </w:r>
          </w:p>
        </w:tc>
      </w:tr>
    </w:tbl>
    <w:bookmarkStart w:name="z619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Томар ауылдық округінің бюджеті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69 қосымша</w:t>
            </w:r>
          </w:p>
        </w:tc>
      </w:tr>
    </w:tbl>
    <w:bookmarkStart w:name="z621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Томар ауылдық округінің бюджеті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қосымша</w:t>
            </w:r>
          </w:p>
        </w:tc>
      </w:tr>
    </w:tbl>
    <w:bookmarkStart w:name="z623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Шарықты ауылдық округінің бюджеті</w:t>
      </w:r>
    </w:p>
    <w:bookmarkEnd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70-қосымша жаңа редакцияда - Қарағанды облысы Қарқаралы аудандық мәслихатының 22.10.2024 </w:t>
      </w:r>
      <w:r>
        <w:rPr>
          <w:rFonts w:ascii="Times New Roman"/>
          <w:b w:val="false"/>
          <w:i w:val="false"/>
          <w:color w:val="ff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71 қосымша</w:t>
            </w:r>
          </w:p>
        </w:tc>
      </w:tr>
    </w:tbl>
    <w:bookmarkStart w:name="z625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Шарықты ауылдық округінің бюджеті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72 қосымша</w:t>
            </w:r>
          </w:p>
        </w:tc>
      </w:tr>
    </w:tbl>
    <w:bookmarkStart w:name="z627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Шарықты ауылдық округінің бюджеті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қосымша</w:t>
            </w:r>
          </w:p>
        </w:tc>
      </w:tr>
    </w:tbl>
    <w:bookmarkStart w:name="z629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Угар ауылдық округінің бюджеті</w:t>
      </w:r>
    </w:p>
    <w:bookmarkEnd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73-қосымша жаңа редакцияда - Қарағанды облысы Қарқаралы аудандық мәслихатының 28.03.2024 </w:t>
      </w:r>
      <w:r>
        <w:rPr>
          <w:rFonts w:ascii="Times New Roman"/>
          <w:b w:val="false"/>
          <w:i w:val="false"/>
          <w:color w:val="ff0000"/>
          <w:sz w:val="28"/>
        </w:rPr>
        <w:t>№ VIII-20/159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74 қосымша</w:t>
            </w:r>
          </w:p>
        </w:tc>
      </w:tr>
    </w:tbl>
    <w:bookmarkStart w:name="z631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Угар ауылдық округінің бюджеті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№VIII-16/127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75 қосымша</w:t>
            </w:r>
          </w:p>
        </w:tc>
      </w:tr>
    </w:tbl>
    <w:bookmarkStart w:name="z633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Угар ауылдық округінің бюджеті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VIII- 16/127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қосымша</w:t>
            </w:r>
          </w:p>
        </w:tc>
      </w:tr>
    </w:tbl>
    <w:bookmarkStart w:name="z635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76-қосымша жаңа редакцияда - Қарағанды облысы Қарқаралы аудандық мәслихатының 22.10.2024 </w:t>
      </w:r>
      <w:r>
        <w:rPr>
          <w:rFonts w:ascii="Times New Roman"/>
          <w:b w:val="false"/>
          <w:i w:val="false"/>
          <w:color w:val="ff0000"/>
          <w:sz w:val="28"/>
        </w:rPr>
        <w:t>№ VIII-29/218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7"/>
        <w:gridCol w:w="287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ауылдық округі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Аманжолов ауылдық округі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Нұркен Әбдіров ауылдық округі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Балқантау ауылдық округі округі</w:t>
            </w:r>
          </w:p>
        </w:tc>
        <w:tc>
          <w:tcPr>
            <w:tcW w:w="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ауылдық округі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ауылдық округі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ауылдық округі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Қаршығалы ауылдық округі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 ауылдық округі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 Нұрмақов атындағы ауылдық округ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ауылдық округі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Темірші ауылдық округі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ауылдық округі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Шарықты ауылдық округі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