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8643" w14:textId="1d78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 Егіндібұлақ ауылдық округі Егіндібұлақ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Егіндібұлақ ауылдық округінің әкімінің 2023 жылғы 27 қарашадағы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 жанындағы облыстық ономастикалық комиссияның 2022 жылғы 19 қазандағы қорытындысы негізінде, Егіндібұлақ ауылының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Егіндібұлақ ауылдық округі Егіндібұлақ ауылындағы Совет және Киров көшелері Ардагерлер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