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00de" w14:textId="b0b0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Нығмет Нұрмақов атындағы ауылдық округінің Өсібай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Нығмет Нұрмақов атындағы ауылдық округінің әкімінің 2023 жылғы 12 шілдедегі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әкімдігі жанындағы облыстық ономостикалық комиссияның 2022 жылғы 19 қазандағы қорытындысы негізінде, Нығмет Нұрмақов атындағы ауылдық округінің Өсібай ауылы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Нығмет Нұрмақов атындағы ауылдық округінің Өсібай ауылының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көшесін Болашақ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көшесін Ынтымақ көшесіне.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Нығмет Нұрмақов атындағы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