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ac7f" w14:textId="b38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2023 жылғы 20 қарашадағы № 2 шешімі. Күші жойылды - Қарағанды облысы Нұра ауданының әкімінің 2023 жылғы 29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29.12.2023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төтенше жағдайлардың алдын алу және жою жөніндегі аудандық комиссия отырысының 2023 жылғы 19 қарашадағы № 9 хаттамасы негізінде, Нұра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ауданының аумағында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Нұра ауданы әкімінің орынбасары У.Т.Оспанов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