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afe3" w14:textId="ce2a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7 тамыздағы № 63/қе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Төрағасының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Кадрлар департаменті заңнамада белгіленген тәртіппен: </w:t>
      </w:r>
    </w:p>
    <w:bookmarkEnd w:id="0"/>
    <w:bookmarkStart w:name="z3" w:id="1"/>
    <w:p>
      <w:pPr>
        <w:spacing w:after="0"/>
        <w:ind w:left="0"/>
        <w:jc w:val="both"/>
      </w:pPr>
      <w:r>
        <w:rPr>
          <w:rFonts w:ascii="Times New Roman"/>
          <w:b w:val="false"/>
          <w:i w:val="false"/>
          <w:color w:val="000000"/>
          <w:sz w:val="28"/>
        </w:rPr>
        <w:t>
      1) осы бұйрық қол қойылған күнінен бастап күнтізбелік жиырма күн ішінде оның орыс және қазақ тілдеріндегі көшірмелерін электронды түрде ресми жариялау және Қазақстан Республикасы нормативтiк құқықтық актілерiнiң эталондық бақылау банкiне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өзгерістер туралы Қазақстан Республикасы Әділет министрлігінің тиісті аумақтық органдарын бір айлық мерзімде хабардар етсін.</w:t>
      </w:r>
    </w:p>
    <w:bookmarkStart w:name="z5"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p>
          <w:p>
            <w:pPr>
              <w:spacing w:after="20"/>
              <w:ind w:left="20"/>
              <w:jc w:val="both"/>
            </w:pPr>
          </w:p>
          <w:p>
            <w:pPr>
              <w:spacing w:after="20"/>
              <w:ind w:left="20"/>
              <w:jc w:val="both"/>
            </w:pPr>
            <w:r>
              <w:rPr>
                <w:rFonts w:ascii="Times New Roman"/>
                <w:b w:val="false"/>
                <w:i/>
                <w:color w:val="000000"/>
                <w:sz w:val="20"/>
              </w:rPr>
              <w:t xml:space="preserve">ұлттық 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"7" тамыздағы</w:t>
            </w:r>
            <w:r>
              <w:br/>
            </w:r>
            <w:r>
              <w:rPr>
                <w:rFonts w:ascii="Times New Roman"/>
                <w:b w:val="false"/>
                <w:i w:val="false"/>
                <w:color w:val="000000"/>
                <w:sz w:val="20"/>
              </w:rPr>
              <w:t>№ 63/қе бұйрығымен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енгізілетін кейбір бұйрықтарының тізбесі</w:t>
      </w:r>
    </w:p>
    <w:bookmarkEnd w:id="3"/>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9886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11" w:id="4"/>
    <w:p>
      <w:pPr>
        <w:spacing w:after="0"/>
        <w:ind w:left="0"/>
        <w:jc w:val="both"/>
      </w:pPr>
      <w:r>
        <w:rPr>
          <w:rFonts w:ascii="Times New Roman"/>
          <w:b w:val="false"/>
          <w:i w:val="false"/>
          <w:color w:val="000000"/>
          <w:sz w:val="28"/>
        </w:rPr>
        <w:t>
      "23-1) жергілікті атқарушы орган әзірлейтін Алматы облысы аумағында орналасқан террористік тұрғыдан осал объектілердің тізбесін келісу;".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желтоқсандағы № 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Ақмола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bookmarkStart w:name="z15" w:id="5"/>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5"/>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Start w:name="z16" w:id="6"/>
    <w:p>
      <w:pPr>
        <w:spacing w:after="0"/>
        <w:ind w:left="0"/>
        <w:jc w:val="both"/>
      </w:pPr>
      <w:r>
        <w:rPr>
          <w:rFonts w:ascii="Times New Roman"/>
          <w:b w:val="false"/>
          <w:i w:val="false"/>
          <w:color w:val="000000"/>
          <w:sz w:val="28"/>
        </w:rPr>
        <w:t>
      1) Щучье қалалық басқармасы. Қызмет көрсету аймағы – Бурабай, Бұланды аудандары және Біржан сал ауданы;</w:t>
      </w:r>
    </w:p>
    <w:bookmarkEnd w:id="6"/>
    <w:bookmarkStart w:name="z17" w:id="7"/>
    <w:p>
      <w:pPr>
        <w:spacing w:after="0"/>
        <w:ind w:left="0"/>
        <w:jc w:val="both"/>
      </w:pPr>
      <w:r>
        <w:rPr>
          <w:rFonts w:ascii="Times New Roman"/>
          <w:b w:val="false"/>
          <w:i w:val="false"/>
          <w:color w:val="000000"/>
          <w:sz w:val="28"/>
        </w:rPr>
        <w:t>
      2) Қосшы қаласындағы басқармасы. Қызмет көрсету аймағы – Қосшы қаласы, Целиноград, Ерейментау, Аршалы және Қорғалжын аудандары;</w:t>
      </w:r>
    </w:p>
    <w:bookmarkEnd w:id="7"/>
    <w:bookmarkStart w:name="z18" w:id="8"/>
    <w:p>
      <w:pPr>
        <w:spacing w:after="0"/>
        <w:ind w:left="0"/>
        <w:jc w:val="both"/>
      </w:pPr>
      <w:r>
        <w:rPr>
          <w:rFonts w:ascii="Times New Roman"/>
          <w:b w:val="false"/>
          <w:i w:val="false"/>
          <w:color w:val="000000"/>
          <w:sz w:val="28"/>
        </w:rPr>
        <w:t>
      3) Степногорск қалалық бөлімі. Қызмет көрсету аймағы – Степногорск қаласы, Ақсу, Бестөбе, Заводской, Шаңтөбе, Бөгенбай, Изобильное, Қарабұлақ, Қырық құдық кенттері;</w:t>
      </w:r>
    </w:p>
    <w:bookmarkEnd w:id="8"/>
    <w:bookmarkStart w:name="z19" w:id="9"/>
    <w:p>
      <w:pPr>
        <w:spacing w:after="0"/>
        <w:ind w:left="0"/>
        <w:jc w:val="both"/>
      </w:pPr>
      <w:r>
        <w:rPr>
          <w:rFonts w:ascii="Times New Roman"/>
          <w:b w:val="false"/>
          <w:i w:val="false"/>
          <w:color w:val="000000"/>
          <w:sz w:val="28"/>
        </w:rPr>
        <w:t>
      4) Есіл қалалық бөлімі. Қызмет көрсету аймағы – Есіл, Жарқайың және Жақсы аудандары;</w:t>
      </w:r>
    </w:p>
    <w:bookmarkEnd w:id="9"/>
    <w:bookmarkStart w:name="z20" w:id="10"/>
    <w:p>
      <w:pPr>
        <w:spacing w:after="0"/>
        <w:ind w:left="0"/>
        <w:jc w:val="both"/>
      </w:pPr>
      <w:r>
        <w:rPr>
          <w:rFonts w:ascii="Times New Roman"/>
          <w:b w:val="false"/>
          <w:i w:val="false"/>
          <w:color w:val="000000"/>
          <w:sz w:val="28"/>
        </w:rPr>
        <w:t>
      5) Атбасар аудандық бөлімі. Қызмет көрсету аймағы – Атбасар, Астрахан және Егіндікөл аудандары;</w:t>
      </w:r>
    </w:p>
    <w:bookmarkEnd w:id="10"/>
    <w:bookmarkStart w:name="z21" w:id="11"/>
    <w:p>
      <w:pPr>
        <w:spacing w:after="0"/>
        <w:ind w:left="0"/>
        <w:jc w:val="both"/>
      </w:pPr>
      <w:r>
        <w:rPr>
          <w:rFonts w:ascii="Times New Roman"/>
          <w:b w:val="false"/>
          <w:i w:val="false"/>
          <w:color w:val="000000"/>
          <w:sz w:val="28"/>
        </w:rPr>
        <w:t>
      6) Ақкөл аудандық бөлімі. Қызмет көрсету аймағы – Ақкөл және Шортанды аудандары;</w:t>
      </w:r>
    </w:p>
    <w:bookmarkEnd w:id="11"/>
    <w:bookmarkStart w:name="z22" w:id="12"/>
    <w:p>
      <w:pPr>
        <w:spacing w:after="0"/>
        <w:ind w:left="0"/>
        <w:jc w:val="both"/>
      </w:pPr>
      <w:r>
        <w:rPr>
          <w:rFonts w:ascii="Times New Roman"/>
          <w:b w:val="false"/>
          <w:i w:val="false"/>
          <w:color w:val="000000"/>
          <w:sz w:val="28"/>
        </w:rPr>
        <w:t>
      7) Зеренді аудандық бөлімі. Қызмет көрсету аймағы – Зеренді және Сандықтау аудандары.";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Ақмола облысы бойынша департаменті" республикалық мемлекеттік мекемесі.";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26" w:id="14"/>
    <w:p>
      <w:pPr>
        <w:spacing w:after="0"/>
        <w:ind w:left="0"/>
        <w:jc w:val="both"/>
      </w:pPr>
      <w:r>
        <w:rPr>
          <w:rFonts w:ascii="Times New Roman"/>
          <w:b w:val="false"/>
          <w:i w:val="false"/>
          <w:color w:val="000000"/>
          <w:sz w:val="28"/>
        </w:rPr>
        <w:t>
      "23-1) жергілікті атқарушы орган әзірлейтін Ақмола облысы аумағында орналасқан террористік тұрғыдан осал объектілердің тізбесін келісу;".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комитетінің Қостанай облысы бойынша департаменті туралы ережені бекіту туралы" Қазақстан Республикасы Ұлттық қауіпсіздік комитеті Төрағасының 2015 жылғы 9 сәуірдегі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10771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Қостанай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30" w:id="15"/>
    <w:p>
      <w:pPr>
        <w:spacing w:after="0"/>
        <w:ind w:left="0"/>
        <w:jc w:val="both"/>
      </w:pPr>
      <w:r>
        <w:rPr>
          <w:rFonts w:ascii="Times New Roman"/>
          <w:b w:val="false"/>
          <w:i w:val="false"/>
          <w:color w:val="000000"/>
          <w:sz w:val="28"/>
        </w:rPr>
        <w:t>
      "23-1) жергілікті атқарушы орган әзірлейтін Қостанай облысы аумағында орналасқан террористік тұрғыдан осал объектілердің тізбесін келісу;".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11022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34" w:id="16"/>
    <w:p>
      <w:pPr>
        <w:spacing w:after="0"/>
        <w:ind w:left="0"/>
        <w:jc w:val="both"/>
      </w:pPr>
      <w:r>
        <w:rPr>
          <w:rFonts w:ascii="Times New Roman"/>
          <w:b w:val="false"/>
          <w:i w:val="false"/>
          <w:color w:val="000000"/>
          <w:sz w:val="28"/>
        </w:rPr>
        <w:t>
      "23-1) жергілікті атқарушы орган әзірлейтін Маңғыстау облысы аумағында орналасқан террористік тұрғыдан осал объектілердің тізбесін келісу;".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қауіпсіздік комитетінің Жамбыл облысы бойынша департаменті туралы ережені бекіту туралы" Қазақстан Республикасы Ұлттық қауіпсіздік комитеті Төрағасының 2015 жылғы 17 маусымдағы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11707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Жамбыл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38" w:id="17"/>
    <w:p>
      <w:pPr>
        <w:spacing w:after="0"/>
        <w:ind w:left="0"/>
        <w:jc w:val="both"/>
      </w:pPr>
      <w:r>
        <w:rPr>
          <w:rFonts w:ascii="Times New Roman"/>
          <w:b w:val="false"/>
          <w:i w:val="false"/>
          <w:color w:val="000000"/>
          <w:sz w:val="28"/>
        </w:rPr>
        <w:t>
      "23-1) жергілікті атқарушы орган әзірлейтін Жамбыл облысы аумағында орналасқан террористік тұрғыдан осал объектілердің тізбесін келісу;".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Ұлттық қауіпсіздік комитетінің Солтүстік Қазақстан облысы бойынша департаменті туралы ережені бекіту туралы" Қазақстан Республикасы Ұлттық қауіпсіздік комитеті Төрағасының 2015 жылғы 27 маусымдағы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12002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Солтүстік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42" w:id="18"/>
    <w:p>
      <w:pPr>
        <w:spacing w:after="0"/>
        <w:ind w:left="0"/>
        <w:jc w:val="both"/>
      </w:pPr>
      <w:r>
        <w:rPr>
          <w:rFonts w:ascii="Times New Roman"/>
          <w:b w:val="false"/>
          <w:i w:val="false"/>
          <w:color w:val="000000"/>
          <w:sz w:val="28"/>
        </w:rPr>
        <w:t>
      "23-1) жергілікті атқарушы орган әзірлейтін Солтүстік Қазақстан облысы аумағында орналасқан террористік тұрғыдан осал объектілердің тізбесін келісу;".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Ұлттық қауіпсіздік комитетінің Алматы қаласы бойынша департаменті туралы ережені бекіту туралы" Қазақстан Республикасы Ұлттық қауіпсіздік комитеті Төрағасының 2015 жылғы 21 қыркүйектегі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Алматы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46" w:id="19"/>
    <w:p>
      <w:pPr>
        <w:spacing w:after="0"/>
        <w:ind w:left="0"/>
        <w:jc w:val="both"/>
      </w:pPr>
      <w:r>
        <w:rPr>
          <w:rFonts w:ascii="Times New Roman"/>
          <w:b w:val="false"/>
          <w:i w:val="false"/>
          <w:color w:val="000000"/>
          <w:sz w:val="28"/>
        </w:rPr>
        <w:t>
      "23-1) жергілікті атқарушы орган әзірлейтін Алматы қаласының аумағында орналасқан террористік тұрғыдан осал объектілердің тізбесін келісу;".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Ақтөбе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bookmarkStart w:name="z50" w:id="20"/>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20"/>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Start w:name="z51" w:id="21"/>
    <w:p>
      <w:pPr>
        <w:spacing w:after="0"/>
        <w:ind w:left="0"/>
        <w:jc w:val="both"/>
      </w:pPr>
      <w:r>
        <w:rPr>
          <w:rFonts w:ascii="Times New Roman"/>
          <w:b w:val="false"/>
          <w:i w:val="false"/>
          <w:color w:val="000000"/>
          <w:sz w:val="28"/>
        </w:rPr>
        <w:t>
      1) Мәртөк аудандық бөлімі, орналасқан орны: Ақтөбе облысы, Мәртөк кенті. Қызмет көрсету аймағы – Мәртөк, Қобда және Қарғалы аудандары;</w:t>
      </w:r>
    </w:p>
    <w:bookmarkEnd w:id="21"/>
    <w:bookmarkStart w:name="z52" w:id="22"/>
    <w:p>
      <w:pPr>
        <w:spacing w:after="0"/>
        <w:ind w:left="0"/>
        <w:jc w:val="both"/>
      </w:pPr>
      <w:r>
        <w:rPr>
          <w:rFonts w:ascii="Times New Roman"/>
          <w:b w:val="false"/>
          <w:i w:val="false"/>
          <w:color w:val="000000"/>
          <w:sz w:val="28"/>
        </w:rPr>
        <w:t>
      2) Мұғалжар аудандық бөлімі, орналасқан орны: Ақтөбе облысы, Қандығаш қаласы. Қызмет көрсету аймағы – Мұғалжар ауданы;</w:t>
      </w:r>
    </w:p>
    <w:bookmarkEnd w:id="22"/>
    <w:bookmarkStart w:name="z53" w:id="23"/>
    <w:p>
      <w:pPr>
        <w:spacing w:after="0"/>
        <w:ind w:left="0"/>
        <w:jc w:val="both"/>
      </w:pPr>
      <w:r>
        <w:rPr>
          <w:rFonts w:ascii="Times New Roman"/>
          <w:b w:val="false"/>
          <w:i w:val="false"/>
          <w:color w:val="000000"/>
          <w:sz w:val="28"/>
        </w:rPr>
        <w:t>
      3) Темір аудандық бөлімі, орналасқан орны: Ақтөбе облысы, Шұбарқұдық ауылдық округі. Қызмет көрсету аймағы – Темір ауданы;</w:t>
      </w:r>
    </w:p>
    <w:bookmarkEnd w:id="23"/>
    <w:bookmarkStart w:name="z54" w:id="24"/>
    <w:p>
      <w:pPr>
        <w:spacing w:after="0"/>
        <w:ind w:left="0"/>
        <w:jc w:val="both"/>
      </w:pPr>
      <w:r>
        <w:rPr>
          <w:rFonts w:ascii="Times New Roman"/>
          <w:b w:val="false"/>
          <w:i w:val="false"/>
          <w:color w:val="000000"/>
          <w:sz w:val="28"/>
        </w:rPr>
        <w:t>
      4) Шалқар аудандық бөлімі, орналасқан орны: Ақтөбе облысы, Шалқар қаласы. Қызмет көрсету аймағы – Шалқар және Ырғыз аудандары;</w:t>
      </w:r>
    </w:p>
    <w:bookmarkEnd w:id="24"/>
    <w:bookmarkStart w:name="z55" w:id="25"/>
    <w:p>
      <w:pPr>
        <w:spacing w:after="0"/>
        <w:ind w:left="0"/>
        <w:jc w:val="both"/>
      </w:pPr>
      <w:r>
        <w:rPr>
          <w:rFonts w:ascii="Times New Roman"/>
          <w:b w:val="false"/>
          <w:i w:val="false"/>
          <w:color w:val="000000"/>
          <w:sz w:val="28"/>
        </w:rPr>
        <w:t>
      5) Хромтау аудандық бөлімшесі, орналасқан орны: Ақтөбе облысы, Хромтау қаласы. Қызмет көрсету аймағы – Хромтау және Әйтекеби аудандары;</w:t>
      </w:r>
    </w:p>
    <w:bookmarkEnd w:id="25"/>
    <w:bookmarkStart w:name="z56" w:id="26"/>
    <w:p>
      <w:pPr>
        <w:spacing w:after="0"/>
        <w:ind w:left="0"/>
        <w:jc w:val="both"/>
      </w:pPr>
      <w:r>
        <w:rPr>
          <w:rFonts w:ascii="Times New Roman"/>
          <w:b w:val="false"/>
          <w:i w:val="false"/>
          <w:color w:val="000000"/>
          <w:sz w:val="28"/>
        </w:rPr>
        <w:t>
      6) Байғанин аудандық бөлімшесі, орналасқан орны: Ақтөбе облысы, Қарауылкелді кенті. Қызмет көрсету аймағы – Байғанин және Ойыл аудандары;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58" w:id="27"/>
    <w:p>
      <w:pPr>
        <w:spacing w:after="0"/>
        <w:ind w:left="0"/>
        <w:jc w:val="both"/>
      </w:pPr>
      <w:r>
        <w:rPr>
          <w:rFonts w:ascii="Times New Roman"/>
          <w:b w:val="false"/>
          <w:i w:val="false"/>
          <w:color w:val="000000"/>
          <w:sz w:val="28"/>
        </w:rPr>
        <w:t>
      "23-1) жергілікті атқарушы орган әзірлейтін Ақтөбе облысы аумағында орналасқан террористік тұрғыдан осал объектілердің тізбесін келісу;".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Ұлттық қауіпсіздік комитетінің Астана қаласы бойынша департаменті туралы ережені бекіту туралы" Қазақстан Республикасы Ұлттық қауіпсіздік комитеті Төрағасының 2015 жылғы 6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12265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Астана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bookmarkStart w:name="z62" w:id="28"/>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28"/>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Start w:name="z63" w:id="29"/>
    <w:p>
      <w:pPr>
        <w:spacing w:after="0"/>
        <w:ind w:left="0"/>
        <w:jc w:val="both"/>
      </w:pPr>
      <w:r>
        <w:rPr>
          <w:rFonts w:ascii="Times New Roman"/>
          <w:b w:val="false"/>
          <w:i w:val="false"/>
          <w:color w:val="000000"/>
          <w:sz w:val="28"/>
        </w:rPr>
        <w:t>
      1) Алматы аудандық бөлімі. Қызмет көрсету аймағы – Астана қаласының Алматы ауданы;</w:t>
      </w:r>
    </w:p>
    <w:bookmarkEnd w:id="29"/>
    <w:bookmarkStart w:name="z64" w:id="30"/>
    <w:p>
      <w:pPr>
        <w:spacing w:after="0"/>
        <w:ind w:left="0"/>
        <w:jc w:val="both"/>
      </w:pPr>
      <w:r>
        <w:rPr>
          <w:rFonts w:ascii="Times New Roman"/>
          <w:b w:val="false"/>
          <w:i w:val="false"/>
          <w:color w:val="000000"/>
          <w:sz w:val="28"/>
        </w:rPr>
        <w:t>
      2) Есіл аудандық бөлімі. Қызмет көрсету аймағы – Астана қаласының Есіл ауданы;</w:t>
      </w:r>
    </w:p>
    <w:bookmarkEnd w:id="30"/>
    <w:bookmarkStart w:name="z65" w:id="31"/>
    <w:p>
      <w:pPr>
        <w:spacing w:after="0"/>
        <w:ind w:left="0"/>
        <w:jc w:val="both"/>
      </w:pPr>
      <w:r>
        <w:rPr>
          <w:rFonts w:ascii="Times New Roman"/>
          <w:b w:val="false"/>
          <w:i w:val="false"/>
          <w:color w:val="000000"/>
          <w:sz w:val="28"/>
        </w:rPr>
        <w:t>
      3) Сарыарқа аудандық бөлімі. Қызмет көрсету аймағы – Астана қаласының Сарыарқа ауданы;</w:t>
      </w:r>
    </w:p>
    <w:bookmarkEnd w:id="31"/>
    <w:bookmarkStart w:name="z66" w:id="32"/>
    <w:p>
      <w:pPr>
        <w:spacing w:after="0"/>
        <w:ind w:left="0"/>
        <w:jc w:val="both"/>
      </w:pPr>
      <w:r>
        <w:rPr>
          <w:rFonts w:ascii="Times New Roman"/>
          <w:b w:val="false"/>
          <w:i w:val="false"/>
          <w:color w:val="000000"/>
          <w:sz w:val="28"/>
        </w:rPr>
        <w:t>
      4) Байқоңыр аудандық бөлімі. Қызмет көрсету аймағы – Астана қаласының Байқоңыр ауданы;</w:t>
      </w:r>
    </w:p>
    <w:bookmarkEnd w:id="32"/>
    <w:bookmarkStart w:name="z67" w:id="33"/>
    <w:p>
      <w:pPr>
        <w:spacing w:after="0"/>
        <w:ind w:left="0"/>
        <w:jc w:val="both"/>
      </w:pPr>
      <w:r>
        <w:rPr>
          <w:rFonts w:ascii="Times New Roman"/>
          <w:b w:val="false"/>
          <w:i w:val="false"/>
          <w:color w:val="000000"/>
          <w:sz w:val="28"/>
        </w:rPr>
        <w:t>
      5) Нұра аудандық бөлімі. Қызмет көрсету аймағы – Астана қаласының Нұра ауданы.";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69" w:id="34"/>
    <w:p>
      <w:pPr>
        <w:spacing w:after="0"/>
        <w:ind w:left="0"/>
        <w:jc w:val="both"/>
      </w:pPr>
      <w:r>
        <w:rPr>
          <w:rFonts w:ascii="Times New Roman"/>
          <w:b w:val="false"/>
          <w:i w:val="false"/>
          <w:color w:val="000000"/>
          <w:sz w:val="28"/>
        </w:rPr>
        <w:t>
      "23-1) жергілікті атқарушы орган әзірлейтін Астана қаласының аумағында орналасқан террористік тұрғыдан осал объектілердің тізбесін келісу;".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Ұлттық қауіпсіздік комитетінің Қарағанды облысы бойынша департаменті туралы ережені бекіту туралы" Қазақстан Республикасы Ұлттық қауіпсіздік комитеті Төрағасының 2015 жылғы 6 қазандағы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12261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Қарағанды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73" w:id="35"/>
    <w:p>
      <w:pPr>
        <w:spacing w:after="0"/>
        <w:ind w:left="0"/>
        <w:jc w:val="both"/>
      </w:pPr>
      <w:r>
        <w:rPr>
          <w:rFonts w:ascii="Times New Roman"/>
          <w:b w:val="false"/>
          <w:i w:val="false"/>
          <w:color w:val="000000"/>
          <w:sz w:val="28"/>
        </w:rPr>
        <w:t>
      "23-1) жергілікті атқарушы орган әзірлейтін Қарағанды облысы аумағында орналасқан террористік тұрғыдан осал объектілердің тізбесін келісу.".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Павлодар облысы бойынша департаменті туралы ережені бекіту туралы" Қазақстан Республикасы Ұлттық қауіпсіздік комитеті Төрағасының 2015 жылғы 6 қазандағы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12254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Павлодар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77" w:id="36"/>
    <w:p>
      <w:pPr>
        <w:spacing w:after="0"/>
        <w:ind w:left="0"/>
        <w:jc w:val="both"/>
      </w:pPr>
      <w:r>
        <w:rPr>
          <w:rFonts w:ascii="Times New Roman"/>
          <w:b w:val="false"/>
          <w:i w:val="false"/>
          <w:color w:val="000000"/>
          <w:sz w:val="28"/>
        </w:rPr>
        <w:t>
      "23-1) жергілікті атқарушы орган әзірлейтін Павлодар облысы аумағында орналасқан террористік тұрғыдан осал объектілердің тізбесін келісу;".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Ұлттық қауіпсіздік комитетінің Қызылорда облысы және Байқоңыр қаласы бойынша департаменті туралы ережені бекіту туралы" Қазақстан Республикасы Ұлттық қауіпсіздік комитеті Төрағасының 2015 жылғы 6 қазандағы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12262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Қызылорда облысы және Байқоңыр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81" w:id="37"/>
    <w:p>
      <w:pPr>
        <w:spacing w:after="0"/>
        <w:ind w:left="0"/>
        <w:jc w:val="both"/>
      </w:pPr>
      <w:r>
        <w:rPr>
          <w:rFonts w:ascii="Times New Roman"/>
          <w:b w:val="false"/>
          <w:i w:val="false"/>
          <w:color w:val="000000"/>
          <w:sz w:val="28"/>
        </w:rPr>
        <w:t>
      "23-1) жергілікті атқарушы орган әзірлейтін Қызылорда облысы және Байқоңыр қаласы аумағында орналасқан террористік тұрғыдан осал объектілердің тізбесін келісу;".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 Ұлттық қауіпсіздік комитетінің Шығыс Қазақстан облысы бойынша департаменті туралы ережені бекіту туралы" Қазақстан Республикасы Ұлттық қауіпсіздік комитеті Төрағасының 2015 жылғы 6 қазандағы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12253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Шығыс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85" w:id="38"/>
    <w:p>
      <w:pPr>
        <w:spacing w:after="0"/>
        <w:ind w:left="0"/>
        <w:jc w:val="both"/>
      </w:pPr>
      <w:r>
        <w:rPr>
          <w:rFonts w:ascii="Times New Roman"/>
          <w:b w:val="false"/>
          <w:i w:val="false"/>
          <w:color w:val="000000"/>
          <w:sz w:val="28"/>
        </w:rPr>
        <w:t>
      "23-1) жергілікті атқарушы орган әзірлейтін Шығыс Қазақстан облысы аумағында орналасқан террористік тұрғыдан осал объектілердің тізбесін келісу;".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12271 болып тіркелген) мынадай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Батыс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89" w:id="39"/>
    <w:p>
      <w:pPr>
        <w:spacing w:after="0"/>
        <w:ind w:left="0"/>
        <w:jc w:val="both"/>
      </w:pPr>
      <w:r>
        <w:rPr>
          <w:rFonts w:ascii="Times New Roman"/>
          <w:b w:val="false"/>
          <w:i w:val="false"/>
          <w:color w:val="000000"/>
          <w:sz w:val="28"/>
        </w:rPr>
        <w:t>
      "23-1) жергілікті атқарушы орган әзірлейтін Батыс Қазақстан облысы аумағында орналасқан террористік тұрғыдан осал объектілердің тізбесін келісу;".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 Ұлттық қауіпсіздік комитетінің Атырау облысы бойынша департаменті туралы ережені бекіту туралы" Қазақстан Республикасы Ұлттық қауіпсіздік комитеті Төрағасының 2015 жылғы 13 қазандағы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12279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93" w:id="40"/>
    <w:p>
      <w:pPr>
        <w:spacing w:after="0"/>
        <w:ind w:left="0"/>
        <w:jc w:val="both"/>
      </w:pPr>
      <w:r>
        <w:rPr>
          <w:rFonts w:ascii="Times New Roman"/>
          <w:b w:val="false"/>
          <w:i w:val="false"/>
          <w:color w:val="000000"/>
          <w:sz w:val="28"/>
        </w:rPr>
        <w:t>
      "23-1) жергілікті атқарушы орган әзірлейтін Атырау облысы аумағында орналасқан террористік тұрғыдан осал объектілердің тізбесін келісу;".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124014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Түркістан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bookmarkStart w:name="z97" w:id="41"/>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41"/>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Start w:name="z98" w:id="42"/>
    <w:p>
      <w:pPr>
        <w:spacing w:after="0"/>
        <w:ind w:left="0"/>
        <w:jc w:val="both"/>
      </w:pPr>
      <w:r>
        <w:rPr>
          <w:rFonts w:ascii="Times New Roman"/>
          <w:b w:val="false"/>
          <w:i w:val="false"/>
          <w:color w:val="000000"/>
          <w:sz w:val="28"/>
        </w:rPr>
        <w:t>
      1) Арыс қаласы және теміржол станциясы бойынша бөлімі. Қызмет көрсету аймағы – Арыс қаласы, Ақдала, Байырқұм, Дермене, Жиделі, Монтайтас, Қожатоғай ауылдық округтері; Бәйдібек, Ордабасы және Отырар аудандары;</w:t>
      </w:r>
    </w:p>
    <w:bookmarkEnd w:id="42"/>
    <w:bookmarkStart w:name="z99" w:id="43"/>
    <w:p>
      <w:pPr>
        <w:spacing w:after="0"/>
        <w:ind w:left="0"/>
        <w:jc w:val="both"/>
      </w:pPr>
      <w:r>
        <w:rPr>
          <w:rFonts w:ascii="Times New Roman"/>
          <w:b w:val="false"/>
          <w:i w:val="false"/>
          <w:color w:val="000000"/>
          <w:sz w:val="28"/>
        </w:rPr>
        <w:t>
      2) Кентау қалалық бөлімі. Қызмет көрсету аймағы – Кентау қаласы, Ащысай, Хантағы, Байылдыр, Қарнақ ауылдық округтері;</w:t>
      </w:r>
    </w:p>
    <w:bookmarkEnd w:id="43"/>
    <w:bookmarkStart w:name="z100" w:id="44"/>
    <w:p>
      <w:pPr>
        <w:spacing w:after="0"/>
        <w:ind w:left="0"/>
        <w:jc w:val="both"/>
      </w:pPr>
      <w:r>
        <w:rPr>
          <w:rFonts w:ascii="Times New Roman"/>
          <w:b w:val="false"/>
          <w:i w:val="false"/>
          <w:color w:val="000000"/>
          <w:sz w:val="28"/>
        </w:rPr>
        <w:t>
      3) Жетісай аудандық бөлімі. Қызмет көрсету аймағы – Жетісай ауданы;</w:t>
      </w:r>
    </w:p>
    <w:bookmarkEnd w:id="44"/>
    <w:bookmarkStart w:name="z101" w:id="45"/>
    <w:p>
      <w:pPr>
        <w:spacing w:after="0"/>
        <w:ind w:left="0"/>
        <w:jc w:val="both"/>
      </w:pPr>
      <w:r>
        <w:rPr>
          <w:rFonts w:ascii="Times New Roman"/>
          <w:b w:val="false"/>
          <w:i w:val="false"/>
          <w:color w:val="000000"/>
          <w:sz w:val="28"/>
        </w:rPr>
        <w:t>
      4) Мақтаарал аудандық бөлімі. Қызмет көрсету аймағы – Мақтаарал ауданы;</w:t>
      </w:r>
    </w:p>
    <w:bookmarkEnd w:id="45"/>
    <w:bookmarkStart w:name="z102" w:id="46"/>
    <w:p>
      <w:pPr>
        <w:spacing w:after="0"/>
        <w:ind w:left="0"/>
        <w:jc w:val="both"/>
      </w:pPr>
      <w:r>
        <w:rPr>
          <w:rFonts w:ascii="Times New Roman"/>
          <w:b w:val="false"/>
          <w:i w:val="false"/>
          <w:color w:val="000000"/>
          <w:sz w:val="28"/>
        </w:rPr>
        <w:t>
      5) Сайрам аудандық бөлімі. Қызмет көрсету аймағы – Сайрам ауданы;</w:t>
      </w:r>
    </w:p>
    <w:bookmarkEnd w:id="46"/>
    <w:bookmarkStart w:name="z103" w:id="47"/>
    <w:p>
      <w:pPr>
        <w:spacing w:after="0"/>
        <w:ind w:left="0"/>
        <w:jc w:val="both"/>
      </w:pPr>
      <w:r>
        <w:rPr>
          <w:rFonts w:ascii="Times New Roman"/>
          <w:b w:val="false"/>
          <w:i w:val="false"/>
          <w:color w:val="000000"/>
          <w:sz w:val="28"/>
        </w:rPr>
        <w:t>
      6) Сарыағаш аудандық бөлімі. Қызмет көрсету аймағы – Сарыағаш ауданы;</w:t>
      </w:r>
    </w:p>
    <w:bookmarkEnd w:id="47"/>
    <w:bookmarkStart w:name="z104" w:id="48"/>
    <w:p>
      <w:pPr>
        <w:spacing w:after="0"/>
        <w:ind w:left="0"/>
        <w:jc w:val="both"/>
      </w:pPr>
      <w:r>
        <w:rPr>
          <w:rFonts w:ascii="Times New Roman"/>
          <w:b w:val="false"/>
          <w:i w:val="false"/>
          <w:color w:val="000000"/>
          <w:sz w:val="28"/>
        </w:rPr>
        <w:t>
      7) Келес аудандық бөлімі. Қызмет көрсету аймағы – Келес ауданы;</w:t>
      </w:r>
    </w:p>
    <w:bookmarkEnd w:id="48"/>
    <w:bookmarkStart w:name="z105" w:id="49"/>
    <w:p>
      <w:pPr>
        <w:spacing w:after="0"/>
        <w:ind w:left="0"/>
        <w:jc w:val="both"/>
      </w:pPr>
      <w:r>
        <w:rPr>
          <w:rFonts w:ascii="Times New Roman"/>
          <w:b w:val="false"/>
          <w:i w:val="false"/>
          <w:color w:val="000000"/>
          <w:sz w:val="28"/>
        </w:rPr>
        <w:t>
      8) Созақ аудандық бөлімі. Қызмет көрсету аймағы – Созақ ауданы;</w:t>
      </w:r>
    </w:p>
    <w:bookmarkEnd w:id="49"/>
    <w:bookmarkStart w:name="z106" w:id="50"/>
    <w:p>
      <w:pPr>
        <w:spacing w:after="0"/>
        <w:ind w:left="0"/>
        <w:jc w:val="both"/>
      </w:pPr>
      <w:r>
        <w:rPr>
          <w:rFonts w:ascii="Times New Roman"/>
          <w:b w:val="false"/>
          <w:i w:val="false"/>
          <w:color w:val="000000"/>
          <w:sz w:val="28"/>
        </w:rPr>
        <w:t>
      9) Қазығұрт аудандық бөлімшесі. Қызмет көрсету аймағы – Қазығұрт  ауданы;</w:t>
      </w:r>
    </w:p>
    <w:bookmarkEnd w:id="50"/>
    <w:bookmarkStart w:name="z107" w:id="51"/>
    <w:p>
      <w:pPr>
        <w:spacing w:after="0"/>
        <w:ind w:left="0"/>
        <w:jc w:val="both"/>
      </w:pPr>
      <w:r>
        <w:rPr>
          <w:rFonts w:ascii="Times New Roman"/>
          <w:b w:val="false"/>
          <w:i w:val="false"/>
          <w:color w:val="000000"/>
          <w:sz w:val="28"/>
        </w:rPr>
        <w:t>
      10) Төлеби аудандық бөлімшесі. Қызмет көрсету аймағы – Төлеби ауданы;</w:t>
      </w:r>
    </w:p>
    <w:bookmarkEnd w:id="51"/>
    <w:bookmarkStart w:name="z108" w:id="52"/>
    <w:p>
      <w:pPr>
        <w:spacing w:after="0"/>
        <w:ind w:left="0"/>
        <w:jc w:val="both"/>
      </w:pPr>
      <w:r>
        <w:rPr>
          <w:rFonts w:ascii="Times New Roman"/>
          <w:b w:val="false"/>
          <w:i w:val="false"/>
          <w:color w:val="000000"/>
          <w:sz w:val="28"/>
        </w:rPr>
        <w:t>
      11) Түлкібас аудандық бөлімшесі. Қызмет көрсету аймағы – Түлкібас ауданы;</w:t>
      </w:r>
    </w:p>
    <w:bookmarkEnd w:id="52"/>
    <w:bookmarkStart w:name="z109" w:id="53"/>
    <w:p>
      <w:pPr>
        <w:spacing w:after="0"/>
        <w:ind w:left="0"/>
        <w:jc w:val="both"/>
      </w:pPr>
      <w:r>
        <w:rPr>
          <w:rFonts w:ascii="Times New Roman"/>
          <w:b w:val="false"/>
          <w:i w:val="false"/>
          <w:color w:val="000000"/>
          <w:sz w:val="28"/>
        </w:rPr>
        <w:t>
      12) Шардара аудандық бөлімшесі. Қызмет көрсету аймағы – Шардара ауданы;</w:t>
      </w:r>
    </w:p>
    <w:bookmarkEnd w:id="53"/>
    <w:bookmarkStart w:name="z110" w:id="54"/>
    <w:p>
      <w:pPr>
        <w:spacing w:after="0"/>
        <w:ind w:left="0"/>
        <w:jc w:val="both"/>
      </w:pPr>
      <w:r>
        <w:rPr>
          <w:rFonts w:ascii="Times New Roman"/>
          <w:b w:val="false"/>
          <w:i w:val="false"/>
          <w:color w:val="000000"/>
          <w:sz w:val="28"/>
        </w:rPr>
        <w:t>
      13) Сауран аудандық бөлімі. Қызмет көрсету аймағы – Сауран ауданы.";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112" w:id="55"/>
    <w:p>
      <w:pPr>
        <w:spacing w:after="0"/>
        <w:ind w:left="0"/>
        <w:jc w:val="both"/>
      </w:pPr>
      <w:r>
        <w:rPr>
          <w:rFonts w:ascii="Times New Roman"/>
          <w:b w:val="false"/>
          <w:i w:val="false"/>
          <w:color w:val="000000"/>
          <w:sz w:val="28"/>
        </w:rPr>
        <w:t>
      "23-1) жергілікті атқарушы орган әзірлейтін Түркістан облысы аумағында орналасқан террористік тұрғыдан осал объектілердің тізбесін келісу;".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Шымкент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bookmarkStart w:name="z115" w:id="56"/>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56"/>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Start w:name="z116" w:id="57"/>
    <w:p>
      <w:pPr>
        <w:spacing w:after="0"/>
        <w:ind w:left="0"/>
        <w:jc w:val="both"/>
      </w:pPr>
      <w:r>
        <w:rPr>
          <w:rFonts w:ascii="Times New Roman"/>
          <w:b w:val="false"/>
          <w:i w:val="false"/>
          <w:color w:val="000000"/>
          <w:sz w:val="28"/>
        </w:rPr>
        <w:t>
      1) Әл-Фараби аудандық бөлімі. Қызмет көрсету аймағы – Шымкент қаласының Әл-Фараби ауданы;</w:t>
      </w:r>
    </w:p>
    <w:bookmarkEnd w:id="57"/>
    <w:bookmarkStart w:name="z117" w:id="58"/>
    <w:p>
      <w:pPr>
        <w:spacing w:after="0"/>
        <w:ind w:left="0"/>
        <w:jc w:val="both"/>
      </w:pPr>
      <w:r>
        <w:rPr>
          <w:rFonts w:ascii="Times New Roman"/>
          <w:b w:val="false"/>
          <w:i w:val="false"/>
          <w:color w:val="000000"/>
          <w:sz w:val="28"/>
        </w:rPr>
        <w:t>
      2) Абай аудандық бөлімі. Қызмет көрсету аймағы – Шымкент қаласының Абай ауданы;</w:t>
      </w:r>
    </w:p>
    <w:bookmarkEnd w:id="58"/>
    <w:bookmarkStart w:name="z118" w:id="59"/>
    <w:p>
      <w:pPr>
        <w:spacing w:after="0"/>
        <w:ind w:left="0"/>
        <w:jc w:val="both"/>
      </w:pPr>
      <w:r>
        <w:rPr>
          <w:rFonts w:ascii="Times New Roman"/>
          <w:b w:val="false"/>
          <w:i w:val="false"/>
          <w:color w:val="000000"/>
          <w:sz w:val="28"/>
        </w:rPr>
        <w:t>
      3) Еңбекші аудандық бөлімі. Қызмет көрсету аймағы – Шымкент қаласының Еңбекші ауданы;</w:t>
      </w:r>
    </w:p>
    <w:bookmarkEnd w:id="59"/>
    <w:bookmarkStart w:name="z119" w:id="60"/>
    <w:p>
      <w:pPr>
        <w:spacing w:after="0"/>
        <w:ind w:left="0"/>
        <w:jc w:val="both"/>
      </w:pPr>
      <w:r>
        <w:rPr>
          <w:rFonts w:ascii="Times New Roman"/>
          <w:b w:val="false"/>
          <w:i w:val="false"/>
          <w:color w:val="000000"/>
          <w:sz w:val="28"/>
        </w:rPr>
        <w:t>
      4) Қаратау аудандық бөлімі. Қызмет көрсету аймағы – Шымкент қаласының Қаратау ауданы;</w:t>
      </w:r>
    </w:p>
    <w:bookmarkEnd w:id="60"/>
    <w:bookmarkStart w:name="z120" w:id="61"/>
    <w:p>
      <w:pPr>
        <w:spacing w:after="0"/>
        <w:ind w:left="0"/>
        <w:jc w:val="both"/>
      </w:pPr>
      <w:r>
        <w:rPr>
          <w:rFonts w:ascii="Times New Roman"/>
          <w:b w:val="false"/>
          <w:i w:val="false"/>
          <w:color w:val="000000"/>
          <w:sz w:val="28"/>
        </w:rPr>
        <w:t>
      5) Тұран аудандық бөлімі. Қызмет көрсету аймағы – Шымкент қаласының Тұран ауданы.".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122" w:id="62"/>
    <w:p>
      <w:pPr>
        <w:spacing w:after="0"/>
        <w:ind w:left="0"/>
        <w:jc w:val="both"/>
      </w:pPr>
      <w:r>
        <w:rPr>
          <w:rFonts w:ascii="Times New Roman"/>
          <w:b w:val="false"/>
          <w:i w:val="false"/>
          <w:color w:val="000000"/>
          <w:sz w:val="28"/>
        </w:rPr>
        <w:t>
      "23-1) жергілікті атқарушы орган әзірлейтін Шымкент қаласының аумағында орналасқан террористік тұрғыдан осал объектілердің тізбесін келісу;".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2022 жылғы 21 шілдедегі № 594/қе-қа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12002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Абай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126" w:id="63"/>
    <w:p>
      <w:pPr>
        <w:spacing w:after="0"/>
        <w:ind w:left="0"/>
        <w:jc w:val="both"/>
      </w:pPr>
      <w:r>
        <w:rPr>
          <w:rFonts w:ascii="Times New Roman"/>
          <w:b w:val="false"/>
          <w:i w:val="false"/>
          <w:color w:val="000000"/>
          <w:sz w:val="28"/>
        </w:rPr>
        <w:t>
      "23-1) жергілікті атқарушы орган әзірлейтін Абай облысы аумағында орналасқан террористік тұрғыдан осал объектілердің тізбесін келісу;";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Жетісу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129" w:id="64"/>
    <w:p>
      <w:pPr>
        <w:spacing w:after="0"/>
        <w:ind w:left="0"/>
        <w:jc w:val="both"/>
      </w:pPr>
      <w:r>
        <w:rPr>
          <w:rFonts w:ascii="Times New Roman"/>
          <w:b w:val="false"/>
          <w:i w:val="false"/>
          <w:color w:val="000000"/>
          <w:sz w:val="28"/>
        </w:rPr>
        <w:t>
      "23-1) жергілікті атқарушы орган әзірлейтін Жетісу облысы аумағында орналасқан террористік тұрғыдан осал объектілердің тізбесін келісу;";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Ұлытау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23-1) тармақшамен толықтырылсын:</w:t>
      </w:r>
    </w:p>
    <w:bookmarkStart w:name="z132" w:id="65"/>
    <w:p>
      <w:pPr>
        <w:spacing w:after="0"/>
        <w:ind w:left="0"/>
        <w:jc w:val="both"/>
      </w:pPr>
      <w:r>
        <w:rPr>
          <w:rFonts w:ascii="Times New Roman"/>
          <w:b w:val="false"/>
          <w:i w:val="false"/>
          <w:color w:val="000000"/>
          <w:sz w:val="28"/>
        </w:rPr>
        <w:t>
      "23-1) жергілікті атқарушы орган әзірлейтін Ұлытау облысы аумағында орналасқан террористік тұрғыдан осал объектілердің тізбесін келісу;".</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