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61db3" w14:textId="3161d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аудандық мәслихатының 2022 жылғы 22 желтоқсандағы № 207 "2023 – 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2023 жылғы 8 тамыздағы № 42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Нұра аудандық мәслихатының 2022 жылғы 22 желтоқсандағы № 207 "2023 – 2025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175881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 – 2025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8 488 632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1 747 686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327 268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6 413 678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8 745 507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147 298 мың теңге, оның ішінде: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207 000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59 702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- 404 173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404 173 мың теңге, оның ішінде: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207 000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59 703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256 876 мың теңге.".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Жунусбеков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8 488 632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1 747 686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6 413 678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маңызды бар қалалардың, ауылдардың,кенттердің,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6 413 670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6 413 670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8 745 507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мақсатында мүлікті бағалауды жүргізу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2 618 592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2 517 699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ағымдағы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2 383 696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бағдарламасы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 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 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 өмір сүру 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Қоммуналдық тұргын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133 149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схемаларын және бас жоспарларды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-404 173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404 173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инвестициялық жобаларды іске асыруға бағытталған, бюджеттік даму бағдарламаларының тізбесі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2 206 810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1 823 586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сумен жабдықтау және су бұру жүйелерін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ағымдағы нысаналы трансферттер және бюджеттік кредиттер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2 767 032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2 559 941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бөлімі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2 476 154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 (көлік инфрақұрылымының объектілері)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1 951 118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Құланұтпес және Нығыман жолдарын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 желілерін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ауылының тұрғындарына интернетке қолжетімділік беру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ауылдар, кенттер және ауылдық округтер бюджеттеріне ағымдағы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2 383 696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2 383 696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2 162 510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