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884f" w14:textId="65b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ауылдар,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22 желтоқсандағы № 62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291 119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190 521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306 919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32 880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6 653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26 227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36 750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-3 870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3 870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40 348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4 428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35 920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40 818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37 049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4 276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32 536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38 137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62 737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6 115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55 919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62 737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43 260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7 003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36 257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44 460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-1 200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76 354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14 891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64 214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83 069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-6 715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6 715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6 715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– 2026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22 784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20 670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22 967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– 2026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33 251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4 614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42 872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-9 621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9 621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9 621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– 2026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134 922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2 843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132 079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136 232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-1 310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1 310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1 310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– 2026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1"/>
    <w:bookmarkStart w:name="z7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61 320 мың теңге, оның ішінде:</w:t>
      </w:r>
    </w:p>
    <w:bookmarkEnd w:id="172"/>
    <w:bookmarkStart w:name="z7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173"/>
    <w:bookmarkStart w:name="z7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4"/>
    <w:bookmarkStart w:name="z7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175"/>
    <w:bookmarkStart w:name="z7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57 286 мың теңге;</w:t>
      </w:r>
    </w:p>
    <w:bookmarkEnd w:id="176"/>
    <w:bookmarkStart w:name="z7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61 921 мың теңге;</w:t>
      </w:r>
    </w:p>
    <w:bookmarkEnd w:id="177"/>
    <w:bookmarkStart w:name="z7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8"/>
    <w:bookmarkStart w:name="z7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9"/>
    <w:bookmarkStart w:name="z7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0"/>
    <w:bookmarkStart w:name="z7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1"/>
    <w:bookmarkStart w:name="z7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2"/>
    <w:bookmarkStart w:name="z7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3"/>
    <w:bookmarkStart w:name="z7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184"/>
    <w:bookmarkStart w:name="z7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185"/>
    <w:bookmarkStart w:name="z7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6"/>
    <w:bookmarkStart w:name="z7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7"/>
    <w:bookmarkStart w:name="z7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 – 2026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36 780 мың теңге, оның ішінде: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4 711 мың теңге;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32 069 мың теңге;</w:t>
      </w:r>
    </w:p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39 380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2 600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 – 2026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39 623 мың теңге, оның ішінде: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5 408 мың теңге;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34 215 мың теңге;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45 824 мың теңге;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-6 201 мың теңге;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6 201 мың теңге, оның ішінде: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6 201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– 2026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81 317 мың теңге, оның ішінде: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 мың теңге;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74 685 теңге;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82 897 мың теңге;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- 1 580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1 580 теңге, оның ішінде: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1 580 теңге.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– 2026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32 510 мың теңге, оның ішінде: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2 941 мың теңге;</w:t>
      </w:r>
    </w:p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29 569 мың теңге;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34 713 мың теңге;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-2 203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2 203 мың теңге, оның ішінде: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2 203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– 2026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25 778 мың теңге, оның ішінде:</w:t>
      </w:r>
    </w:p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 мың теңге;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23 206 мың теңге;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26 028 мың теңге;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теңге;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теңге, оның ішінде: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– 2026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43 373 мың теңге, оның ішінде: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4 248 мың теңге;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39 125 мың теңге;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44 973 мың теңге;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-1 600 мың теңге;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 мың теңге, оның ішінде: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 – 2026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26 334 мың теңге, оның ішінде: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7 448 мың теңге;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18 886 мың теңге;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26 754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 теңге;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теңге, оның ішінде: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 – 2026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32 732 мың теңге, оның ішінде: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2 941 мың теңге;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29 791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34 935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- 2 203 мың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2 203 мың теңге, оның ішінде: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2 203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19-тармақ жаңа редакцияда - Қарағанды облысы Нұра аудандық мәслихатының 09.07.2024 № 103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 – 2026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26"/>
    <w:bookmarkStart w:name="z7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25 778 мың теңге, оның ішінде:</w:t>
      </w:r>
    </w:p>
    <w:bookmarkEnd w:id="327"/>
    <w:bookmarkStart w:name="z7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 мың теңге;</w:t>
      </w:r>
    </w:p>
    <w:bookmarkEnd w:id="328"/>
    <w:bookmarkStart w:name="z7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7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7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23 206 мың теңге;</w:t>
      </w:r>
    </w:p>
    <w:bookmarkEnd w:id="331"/>
    <w:bookmarkStart w:name="z7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27 578 мың теңге; </w:t>
      </w:r>
    </w:p>
    <w:bookmarkEnd w:id="332"/>
    <w:bookmarkStart w:name="z7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7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7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7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7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7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7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- 1 800 теңге;</w:t>
      </w:r>
    </w:p>
    <w:bookmarkEnd w:id="339"/>
    <w:bookmarkStart w:name="z7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теңге, оның ішінде:</w:t>
      </w:r>
    </w:p>
    <w:bookmarkEnd w:id="340"/>
    <w:bookmarkStart w:name="z7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1"/>
    <w:bookmarkStart w:name="z7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2"/>
    <w:bookmarkStart w:name="z7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теңге.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Нұра аудандық мәслихатының 09.07.2024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 – 2026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44"/>
    <w:bookmarkStart w:name="z1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46 908 мың теңге, оның ішінде:</w:t>
      </w:r>
    </w:p>
    <w:bookmarkEnd w:id="345"/>
    <w:bookmarkStart w:name="z1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9 884 мың теңге;</w:t>
      </w:r>
    </w:p>
    <w:bookmarkEnd w:id="346"/>
    <w:bookmarkStart w:name="z2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2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8"/>
    <w:bookmarkStart w:name="z2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37 024 мың теңге;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51 208 мың теңге; </w:t>
      </w:r>
    </w:p>
    <w:bookmarkStart w:name="z20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0"/>
    <w:bookmarkStart w:name="z2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1"/>
    <w:bookmarkStart w:name="z2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2"/>
    <w:bookmarkStart w:name="z20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3"/>
    <w:bookmarkStart w:name="z20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4"/>
    <w:bookmarkStart w:name="z20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5"/>
    <w:bookmarkStart w:name="z21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- 4 300 теңге;</w:t>
      </w:r>
    </w:p>
    <w:bookmarkEnd w:id="356"/>
    <w:bookmarkStart w:name="z21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4 300 теңге, оның ішінде:</w:t>
      </w:r>
    </w:p>
    <w:bookmarkEnd w:id="357"/>
    <w:bookmarkStart w:name="z2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8"/>
    <w:bookmarkStart w:name="z2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9"/>
    <w:bookmarkStart w:name="z2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4 300 теңге.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Нұра аудандық мәслихатының 09.07.2024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 – 2026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1"/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33 541 мың теңге, оның ішінде: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4 248 мың теңге;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29 293 мың теңге;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35 141 мың теңге;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3"/>
    <w:bookmarkStart w:name="z62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- 1 600 мың теңге;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 мың теңге, оның ішінде: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 мың теңге.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 – 2026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9"/>
    <w:bookmarkStart w:name="z42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29 597 мың теңге, оның ішінде: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–2 326 мың теңге;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2"/>
    <w:bookmarkStart w:name="z4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3"/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27 271 мың теңге;</w:t>
      </w:r>
    </w:p>
    <w:bookmarkEnd w:id="384"/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29 597 мың теңге;</w:t>
      </w:r>
    </w:p>
    <w:bookmarkEnd w:id="385"/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8"/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 – 2026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6"/>
    <w:bookmarkStart w:name="z4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29 173 мың теңге, оның ішінде:</w:t>
      </w:r>
    </w:p>
    <w:bookmarkEnd w:id="397"/>
    <w:bookmarkStart w:name="z44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29 168 мың теңге;</w:t>
      </w:r>
    </w:p>
    <w:bookmarkEnd w:id="398"/>
    <w:bookmarkStart w:name="z44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9"/>
    <w:bookmarkStart w:name="z44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0"/>
    <w:bookmarkStart w:name="z44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теңге;</w:t>
      </w:r>
    </w:p>
    <w:bookmarkEnd w:id="401"/>
    <w:bookmarkStart w:name="z45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41 173 мың теңге;</w:t>
      </w:r>
    </w:p>
    <w:bookmarkEnd w:id="402"/>
    <w:bookmarkStart w:name="z45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3"/>
    <w:bookmarkStart w:name="z45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4"/>
    <w:bookmarkStart w:name="z45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5"/>
    <w:bookmarkStart w:name="z45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6"/>
    <w:bookmarkStart w:name="z63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7"/>
    <w:bookmarkStart w:name="z63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8"/>
    <w:bookmarkStart w:name="z6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- 12 000 теңге;</w:t>
      </w:r>
    </w:p>
    <w:bookmarkEnd w:id="409"/>
    <w:bookmarkStart w:name="z6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теңге, оның ішінде:</w:t>
      </w:r>
    </w:p>
    <w:bookmarkEnd w:id="410"/>
    <w:bookmarkStart w:name="z6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11"/>
    <w:bookmarkStart w:name="z6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12"/>
    <w:bookmarkStart w:name="z6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12 000 теңге.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 – 2026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4"/>
    <w:bookmarkStart w:name="z6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26 334 мың теңге, оның ішінде:</w:t>
      </w:r>
    </w:p>
    <w:bookmarkEnd w:id="415"/>
    <w:bookmarkStart w:name="z6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7 448 мың теңге;</w:t>
      </w:r>
    </w:p>
    <w:bookmarkEnd w:id="416"/>
    <w:bookmarkStart w:name="z6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7"/>
    <w:bookmarkStart w:name="z6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8"/>
    <w:bookmarkStart w:name="z6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18 886 мың теңге;</w:t>
      </w:r>
    </w:p>
    <w:bookmarkEnd w:id="419"/>
    <w:bookmarkStart w:name="z6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26 334 мың теңге;</w:t>
      </w:r>
    </w:p>
    <w:bookmarkEnd w:id="420"/>
    <w:bookmarkStart w:name="z6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1"/>
    <w:bookmarkStart w:name="z67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2"/>
    <w:bookmarkStart w:name="z67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3"/>
    <w:bookmarkStart w:name="z6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4"/>
    <w:bookmarkStart w:name="z6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5"/>
    <w:bookmarkStart w:name="z6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6"/>
    <w:bookmarkStart w:name="z6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27"/>
    <w:bookmarkStart w:name="z6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28"/>
    <w:bookmarkStart w:name="z6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9"/>
    <w:bookmarkStart w:name="z6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30"/>
    <w:bookmarkStart w:name="z6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2024 жылдың 1 қаңтарынан бастап қолданысқа енгізіледі.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кентінің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Шұбаркөл кентінің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Шұбаркөл кентінің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35 920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Мұзбел ауылының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 ауылының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Шахтерское ауылының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Шахтерское ауылының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Нұра аудандық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Изенді ауылының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Изенді ауылының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Ахмет ауылының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Ахмет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Құланөтпес ауылының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Құланөтпес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Жараспай ауылының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Жараспай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Көбетей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Көбетей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Балықтыкөл ауылының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Балықтыкөл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Балықтыкөл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Ақмешіт ауылдық округінің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Ақмешіт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3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Байтуған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Кәрім Мыңбаев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Кертінді ауылының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Кертінді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Заречное ауылының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Заречное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ауылының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Соналы ауылының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Соналы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Баршын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Баршын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Жанбөбек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Құланөтпес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Құланөтпес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9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Ткенекті ауылының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Ткенекті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