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06f5" w14:textId="e140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наурыздағы № 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297 780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71 528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224 379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322 586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116 563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21 888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94 675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- 116 563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32 772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- 41 823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404 249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389 192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404 249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–60 491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11 840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48 651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- 60 491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36 024 мың теңге,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33 877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36 024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41 933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–39 959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- 41 933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49 633 мың теңге, оның ішінде: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4 134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45 299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- 49 633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34 525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1 463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33 062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- 34 525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41 605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2 522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- 247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38 836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- 41 605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47 330 мың теңге, оның ішінде: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38 748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- 47 330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45 384 мың теңге, оның ішінде: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38 364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- 45 969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- 585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585 мың теңге, оның ішінде: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- 585 мың теңге.";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358 075 мың теңге, оның ішінде: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5 846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352 229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- 358 075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40 632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3 832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36 800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- 40 632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36 585 мың теңге, оның ішінде: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34 776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- 36 585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39 333 мың теңге, оның ішінде: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6 705 мың теңге;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32 628 мың теңге;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- 39 333 мың теңге;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36 287 мың теңге, оның ішінде: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27 681 мың теңге;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36 287 мың теңге;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42 248 мың теңге, оның ішінде: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10 917 мың теңге;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31 331 мың теңге;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- 50 823 мың теңге;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-8 575 мың теңге;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8 575 мың теңге, оның ішінде: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8 575 мың теңге.";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36 005 мың теңге, оның ішінде: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10 663 мың теңге;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25 342 мың теңге;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- 37 099 мың теңге;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-1 094 мың теңге;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1 094 мың теңге, оның ішінде: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1 094 мың теңге.";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37 579 мың теңге, оның ішінде: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3 970 мың теңге;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33 609 мың теңге;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- 37 579 мың теңге;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39 500 мың теңге, оның ішінде: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39 045 мың теңге;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- 39 745 мың теңге;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-245 мың теңге;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245 мың теңге, оның ішінде: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- 245 мың теңге.";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39 735 мың теңге, оның ішінде: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9 438 мың теңге;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30 297 мың теңге;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- 39 735 мың теңге;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5"/>
    <w:bookmarkStart w:name="z38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56"/>
    <w:bookmarkStart w:name="z38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39 173 мың теңге, оның ішінде: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 мың теңге;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37 089 мың теңге;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- 40 573 мың теңге;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1-қосымша</w:t>
            </w:r>
          </w:p>
        </w:tc>
      </w:tr>
    </w:tbl>
    <w:bookmarkStart w:name="z40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4-қосымша</w:t>
            </w:r>
          </w:p>
        </w:tc>
      </w:tr>
    </w:tbl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5-қосымша</w:t>
            </w:r>
          </w:p>
        </w:tc>
      </w:tr>
    </w:tbl>
    <w:bookmarkStart w:name="z41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8-қосымша</w:t>
            </w:r>
          </w:p>
        </w:tc>
      </w:tr>
    </w:tbl>
    <w:bookmarkStart w:name="z41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9-қосымша</w:t>
            </w:r>
          </w:p>
        </w:tc>
      </w:tr>
    </w:tbl>
    <w:bookmarkStart w:name="z41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12-қосымша</w:t>
            </w:r>
          </w:p>
        </w:tc>
      </w:tr>
    </w:tbl>
    <w:bookmarkStart w:name="z42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13-қосымша</w:t>
            </w:r>
          </w:p>
        </w:tc>
      </w:tr>
    </w:tbl>
    <w:bookmarkStart w:name="z42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16-қосымша</w:t>
            </w:r>
          </w:p>
        </w:tc>
      </w:tr>
    </w:tbl>
    <w:bookmarkStart w:name="z42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17-қосымша</w:t>
            </w:r>
          </w:p>
        </w:tc>
      </w:tr>
    </w:tbl>
    <w:bookmarkStart w:name="z42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20-қосымша</w:t>
            </w:r>
          </w:p>
        </w:tc>
      </w:tr>
    </w:tbl>
    <w:bookmarkStart w:name="z43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21-қосымша</w:t>
            </w:r>
          </w:p>
        </w:tc>
      </w:tr>
    </w:tbl>
    <w:bookmarkStart w:name="z43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24-қосымша</w:t>
            </w:r>
          </w:p>
        </w:tc>
      </w:tr>
    </w:tbl>
    <w:bookmarkStart w:name="z43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25-қосымша</w:t>
            </w:r>
          </w:p>
        </w:tc>
      </w:tr>
    </w:tbl>
    <w:bookmarkStart w:name="z44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28-қосымша</w:t>
            </w:r>
          </w:p>
        </w:tc>
      </w:tr>
    </w:tbl>
    <w:bookmarkStart w:name="z44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29-қосымша</w:t>
            </w:r>
          </w:p>
        </w:tc>
      </w:tr>
    </w:tbl>
    <w:bookmarkStart w:name="z44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32-қосымша</w:t>
            </w:r>
          </w:p>
        </w:tc>
      </w:tr>
    </w:tbl>
    <w:bookmarkStart w:name="z45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33-қосымша</w:t>
            </w:r>
          </w:p>
        </w:tc>
      </w:tr>
    </w:tbl>
    <w:bookmarkStart w:name="z45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2023 жылға арналған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36-қосымша</w:t>
            </w:r>
          </w:p>
        </w:tc>
      </w:tr>
    </w:tbl>
    <w:bookmarkStart w:name="z45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37-қосымша</w:t>
            </w:r>
          </w:p>
        </w:tc>
      </w:tr>
    </w:tbl>
    <w:bookmarkStart w:name="z45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40-қосымша</w:t>
            </w:r>
          </w:p>
        </w:tc>
      </w:tr>
    </w:tbl>
    <w:bookmarkStart w:name="z46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41-қосымша</w:t>
            </w:r>
          </w:p>
        </w:tc>
      </w:tr>
    </w:tbl>
    <w:bookmarkStart w:name="z46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44-қосымша</w:t>
            </w:r>
          </w:p>
        </w:tc>
      </w:tr>
    </w:tbl>
    <w:bookmarkStart w:name="z46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45-қосымша</w:t>
            </w:r>
          </w:p>
        </w:tc>
      </w:tr>
    </w:tbl>
    <w:bookmarkStart w:name="z47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48-қосымша</w:t>
            </w:r>
          </w:p>
        </w:tc>
      </w:tr>
    </w:tbl>
    <w:bookmarkStart w:name="z47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49-қосымша</w:t>
            </w:r>
          </w:p>
        </w:tc>
      </w:tr>
    </w:tbl>
    <w:bookmarkStart w:name="z47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52-қосымша</w:t>
            </w:r>
          </w:p>
        </w:tc>
      </w:tr>
    </w:tbl>
    <w:bookmarkStart w:name="z48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53-қосымша</w:t>
            </w:r>
          </w:p>
        </w:tc>
      </w:tr>
    </w:tbl>
    <w:bookmarkStart w:name="z48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56-қосымша</w:t>
            </w:r>
          </w:p>
        </w:tc>
      </w:tr>
    </w:tbl>
    <w:bookmarkStart w:name="z48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57-қосымша</w:t>
            </w:r>
          </w:p>
        </w:tc>
      </w:tr>
    </w:tbl>
    <w:bookmarkStart w:name="z48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2023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60-қосымша</w:t>
            </w:r>
          </w:p>
        </w:tc>
      </w:tr>
    </w:tbl>
    <w:bookmarkStart w:name="z49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61-қосымша</w:t>
            </w:r>
          </w:p>
        </w:tc>
      </w:tr>
    </w:tbl>
    <w:bookmarkStart w:name="z49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64-қосымша</w:t>
            </w:r>
          </w:p>
        </w:tc>
      </w:tr>
    </w:tbl>
    <w:bookmarkStart w:name="z49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65-қосымша</w:t>
            </w:r>
          </w:p>
        </w:tc>
      </w:tr>
    </w:tbl>
    <w:bookmarkStart w:name="z50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68-қосымша</w:t>
            </w:r>
          </w:p>
        </w:tc>
      </w:tr>
    </w:tbl>
    <w:bookmarkStart w:name="z50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69-қосымша</w:t>
            </w:r>
          </w:p>
        </w:tc>
      </w:tr>
    </w:tbl>
    <w:bookmarkStart w:name="z50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72-қосымша</w:t>
            </w:r>
          </w:p>
        </w:tc>
      </w:tr>
    </w:tbl>
    <w:bookmarkStart w:name="z51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73-қосымша</w:t>
            </w:r>
          </w:p>
        </w:tc>
      </w:tr>
    </w:tbl>
    <w:bookmarkStart w:name="z51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76-қосымша</w:t>
            </w:r>
          </w:p>
        </w:tc>
      </w:tr>
    </w:tbl>
    <w:bookmarkStart w:name="z51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№2/13 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77-қосымша</w:t>
            </w:r>
          </w:p>
        </w:tc>
      </w:tr>
    </w:tbl>
    <w:bookmarkStart w:name="z51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2023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80-қосымша</w:t>
            </w:r>
          </w:p>
        </w:tc>
      </w:tr>
    </w:tbl>
    <w:bookmarkStart w:name="z52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81-қосымша</w:t>
            </w:r>
          </w:p>
        </w:tc>
      </w:tr>
    </w:tbl>
    <w:bookmarkStart w:name="z52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84-қосымша</w:t>
            </w:r>
          </w:p>
        </w:tc>
      </w:tr>
    </w:tbl>
    <w:bookmarkStart w:name="z52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85-қосымша</w:t>
            </w:r>
          </w:p>
        </w:tc>
      </w:tr>
    </w:tbl>
    <w:bookmarkStart w:name="z53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88-қосымша</w:t>
            </w:r>
          </w:p>
        </w:tc>
      </w:tr>
    </w:tbl>
    <w:bookmarkStart w:name="z53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89-қосымша</w:t>
            </w:r>
          </w:p>
        </w:tc>
      </w:tr>
    </w:tbl>
    <w:bookmarkStart w:name="z53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31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2/13 шешіміне 46-қосымша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92-қосымша</w:t>
            </w:r>
          </w:p>
        </w:tc>
      </w:tr>
    </w:tbl>
    <w:bookmarkStart w:name="z5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