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df9d7" w14:textId="69df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"Осакаров ауданының кенттерінің, ауылдық округтарының 2023-2025 жылдарға арналған бюджеті туралы" 2022 жылғы 23 желтоқсандағы 29 сессиясының № 332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2023 жылғы 17 мамырдағы № 4/39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"Осакаров ауданының кенттерінің, ауылдық округтарының 2023-2025 жылдарға арналған бюджеті туралы" 2022 жылғы 23 желтоқсандағы 29 сессиясының № 332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176322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Осакаровка кентінің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297 780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71 528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1 873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224 379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322 586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-24 806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24 806 мың теңге, оның ішінде: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- 24 806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Пионер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41 823 мың теңге,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8 759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- 292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32 772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- 44 972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- 3 149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3 149 мың теңге, оның ішінде: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- 3 149 мың теңге.";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Есіл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404 249 мың теңге, оның ішінде: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15 057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389 192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406 000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- 1751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1 751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1 751 мың теңге.";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Батпақты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–60 491 мың теңге, оның ішінде: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11 840 мың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48 651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- 63 784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- 3 293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3 293 мың теңге, оның ішінде: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3 293 мың теңге.";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Маржанкөл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41 933 мың теңге, оның ішінде: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1 974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–39 959 мың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- 42 583 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- 650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650 мың теңге, оның ішінде: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- 650 мың теңге.";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Николаев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41 605 мың теңге, оның ішінде: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2 522 мың теңге;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- 247 мың теңге;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38 836 мың теңге;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- 42 705 мың теңге;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- 1 100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1 100 мың теңге, оның ішінде: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- 1 100 мың теңге.";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Қарағайлы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47 330 мың теңге, оның ішінде: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8 582 мың теңге;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38 748 мың теңге;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- 47 605 мың теңге;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- 275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275 мың теңге, оның ішінде: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- 275 мың теңге.";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Қаратомар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39 333 мың теңге, оның ішінде: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6 705 мың теңге;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32 628 мың теңге;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- 41 733 мың теңге;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- 2 400 мың теңге;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2 400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2 400 мың теңге.";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Шідерті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36 287 мың теңге, оның ішінде: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8 606 мың теңге;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27 681 мың теңге;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36 987 мың теңге;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- 700 мың теңге;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700 мың теңге, оның ішінде: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- 700 мың теңге.";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Тельман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37 179 мың теңге, оның ішінде: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3 970 мың теңге;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33 209 мың теңге;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- 39 619 мың теңге;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- 2 440 мың теңге;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2 440 мың теңге, оның ішінде: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2 440 мың теңге.";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Трудовой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40 135 мың теңге, оның ішінде: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9 438 мың теңге;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30 697 мың теңге;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- 40 135 мың теңге;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мазмұндалсын.".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мамырдағы № 4/39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01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Осакаровка кентінің 2023 жылға арналған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- 24 806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мамырдағы 4/39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204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мамырдағы № 4/39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bookmarkStart w:name="z207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Пионер ауылдық округінің 2023 жылға арналған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мамырдағы № 4/39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</w:tbl>
    <w:bookmarkStart w:name="z210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мамырдағы 4/39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bookmarkStart w:name="z213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ауылдық округінің 2023 жылға арналған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мамырдағы № 4/39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bookmarkStart w:name="z216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мамырдағы № 4/39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17-қосымша</w:t>
            </w:r>
          </w:p>
        </w:tc>
      </w:tr>
    </w:tbl>
    <w:bookmarkStart w:name="z219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Батпақты ауылдық округінің 2023 жылға арналған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мамырдағы № 4/39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</w:tbl>
    <w:bookmarkStart w:name="z222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мамырдағы № 4/39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bookmarkStart w:name="z225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Маржанкөл ауылдық округінің 2023 жылға арналған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мамырдағы № 4/39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bookmarkStart w:name="z228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4/39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</w:tbl>
    <w:bookmarkStart w:name="z231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Николаев ауылдық округінің 2023 жылға арналған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4/39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40-қосымша</w:t>
            </w:r>
          </w:p>
        </w:tc>
      </w:tr>
    </w:tbl>
    <w:bookmarkStart w:name="z234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4/39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41-қосымша</w:t>
            </w:r>
          </w:p>
        </w:tc>
      </w:tr>
    </w:tbl>
    <w:bookmarkStart w:name="z237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Қарағайлы ауылдық округінің 2023 жылға арналған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мамырдағы № 4/39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44-қосымша</w:t>
            </w:r>
          </w:p>
        </w:tc>
      </w:tr>
    </w:tbl>
    <w:bookmarkStart w:name="z240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мамырдағы № 4/39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61-қосымша</w:t>
            </w:r>
          </w:p>
        </w:tc>
      </w:tr>
    </w:tbl>
    <w:bookmarkStart w:name="z243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Қаратомар ауылдық округінің 2023 жылға арналған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мамырдағы № 4/39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64-қосымша</w:t>
            </w:r>
          </w:p>
        </w:tc>
      </w:tr>
    </w:tbl>
    <w:bookmarkStart w:name="z246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мамырдағы № 4/39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65-қосымша</w:t>
            </w:r>
          </w:p>
        </w:tc>
      </w:tr>
    </w:tbl>
    <w:bookmarkStart w:name="z249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Шідерті ауылдық округінің 2023 жылға арналған бюджеті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мамырдағы № 4/39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68-қосымша</w:t>
            </w:r>
          </w:p>
        </w:tc>
      </w:tr>
    </w:tbl>
    <w:bookmarkStart w:name="z252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мамырдағы № 4/39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77-қосымша</w:t>
            </w:r>
          </w:p>
        </w:tc>
      </w:tr>
    </w:tbl>
    <w:bookmarkStart w:name="z255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Тельман ауылдық округінің 2023 жылға арналған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мамырдағы № 4/39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80-қосымша</w:t>
            </w:r>
          </w:p>
        </w:tc>
      </w:tr>
    </w:tbl>
    <w:bookmarkStart w:name="z258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мамырдағы № 4/39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85-қосымша</w:t>
            </w:r>
          </w:p>
        </w:tc>
      </w:tr>
    </w:tbl>
    <w:bookmarkStart w:name="z261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Трудовой ауылдық округінің 2023 жылға арналған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мамырдағы № 4/39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88-қосымша</w:t>
            </w:r>
          </w:p>
        </w:tc>
      </w:tr>
    </w:tbl>
    <w:bookmarkStart w:name="z264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