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c3ab" w14:textId="72bc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2018 жылғы 20 маусымдағы 37 сессиясының № 479 шешіміне "Осакаров ауданының кенттер және ауылдық округтарындағы жергілікті қоғамдастық жиналысының регламентін бекіту туралы"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21 маусымдағы № 5/59 шешімі</w:t>
      </w:r>
    </w:p>
    <w:p>
      <w:pPr>
        <w:spacing w:after="0"/>
        <w:ind w:left="0"/>
        <w:jc w:val="both"/>
      </w:pPr>
      <w:bookmarkStart w:name="z4" w:id="0"/>
      <w:r>
        <w:rPr>
          <w:rFonts w:ascii="Times New Roman"/>
          <w:b w:val="false"/>
          <w:i w:val="false"/>
          <w:color w:val="000000"/>
          <w:sz w:val="28"/>
        </w:rPr>
        <w:t>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"Осакаров ауданының кенттер және ауылдық округтарындағы жергілікті қоғамдастық жиналысының регламентін бекіту туралы" 2018 жылғы 20 маусымдағы № 479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4837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8"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9" w:id="5"/>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5"/>
    <w:bookmarkStart w:name="z10" w:id="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6"/>
    <w:bookmarkStart w:name="z11" w:id="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7"/>
    <w:bookmarkStart w:name="z12" w:id="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8"/>
    <w:bookmarkStart w:name="z13" w:id="9"/>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9"/>
    <w:bookmarkStart w:name="z14" w:id="10"/>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10"/>
    <w:bookmarkStart w:name="z15" w:id="1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1"/>
    <w:bookmarkStart w:name="z16" w:id="12"/>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12"/>
    <w:bookmarkStart w:name="z17"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8" w:id="1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4"/>
    <w:bookmarkStart w:name="z19" w:id="15"/>
    <w:p>
      <w:pPr>
        <w:spacing w:after="0"/>
        <w:ind w:left="0"/>
        <w:jc w:val="both"/>
      </w:pPr>
      <w:r>
        <w:rPr>
          <w:rFonts w:ascii="Times New Roman"/>
          <w:b w:val="false"/>
          <w:i w:val="false"/>
          <w:color w:val="000000"/>
          <w:sz w:val="28"/>
        </w:rPr>
        <w:t>
      2. Осы шешім oның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