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e7f" w14:textId="9d4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27 маусымдағы № 6/64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305 403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115 225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21 888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93 337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- 115 225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404 933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389 876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406 684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- 1751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1 751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48 088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43 754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- 48 088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45 656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37 074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- 45 931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275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- 275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359 452 мың теңге,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5 846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353 606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- 359 452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38 647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3 832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34 815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- 38 647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39 176 мың теңге, оның ішінде: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37 367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- 39 176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36 457 мың теңге, оның ішінде: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27 851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37 157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700 мың теңге, оның ішінде: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44 310 мың теңге, оның ішінде: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43 855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- 44 555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-245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245 мың теңге, оның ішінде: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2023 жылға келесі көлемдерде бекітілсін: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39 723 мың теңге, оның ішінде: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37 639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- 41 123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4-қосымша</w:t>
            </w:r>
          </w:p>
        </w:tc>
      </w:tr>
    </w:tbl>
    <w:bookmarkStart w:name="z2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5-қосымша</w:t>
            </w:r>
          </w:p>
        </w:tc>
      </w:tr>
    </w:tbl>
    <w:bookmarkStart w:name="z2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8-қосымша</w:t>
            </w:r>
          </w:p>
        </w:tc>
      </w:tr>
    </w:tbl>
    <w:bookmarkStart w:name="z20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13-қосымша</w:t>
            </w:r>
          </w:p>
        </w:tc>
      </w:tr>
    </w:tbl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16-қосымша</w:t>
            </w:r>
          </w:p>
        </w:tc>
      </w:tr>
    </w:tbl>
    <w:bookmarkStart w:name="z2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29-қосымша</w:t>
            </w:r>
          </w:p>
        </w:tc>
      </w:tr>
    </w:tbl>
    <w:bookmarkStart w:name="z21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32-қосымша</w:t>
            </w:r>
          </w:p>
        </w:tc>
      </w:tr>
    </w:tbl>
    <w:bookmarkStart w:name="z22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41-қосымша</w:t>
            </w:r>
          </w:p>
        </w:tc>
      </w:tr>
    </w:tbl>
    <w:bookmarkStart w:name="z2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44-қосымша</w:t>
            </w:r>
          </w:p>
        </w:tc>
      </w:tr>
    </w:tbl>
    <w:bookmarkStart w:name="z22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49-қосымша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52-қосымша</w:t>
            </w:r>
          </w:p>
        </w:tc>
      </w:tr>
    </w:tbl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53-қосымша</w:t>
            </w:r>
          </w:p>
        </w:tc>
      </w:tr>
    </w:tbl>
    <w:bookmarkStart w:name="z23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56-қосымша</w:t>
            </w:r>
          </w:p>
        </w:tc>
      </w:tr>
    </w:tbl>
    <w:bookmarkStart w:name="z23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57-қосымша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2023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60-қосымша</w:t>
            </w:r>
          </w:p>
        </w:tc>
      </w:tr>
    </w:tbl>
    <w:bookmarkStart w:name="z2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65-қосымша</w:t>
            </w:r>
          </w:p>
        </w:tc>
      </w:tr>
    </w:tbl>
    <w:bookmarkStart w:name="z2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68-қосымша</w:t>
            </w:r>
          </w:p>
        </w:tc>
      </w:tr>
    </w:tbl>
    <w:bookmarkStart w:name="z25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81-қосымша</w:t>
            </w:r>
          </w:p>
        </w:tc>
      </w:tr>
    </w:tbl>
    <w:bookmarkStart w:name="z25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84-қосымша</w:t>
            </w:r>
          </w:p>
        </w:tc>
      </w:tr>
    </w:tbl>
    <w:bookmarkStart w:name="z25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89-қосымша</w:t>
            </w:r>
          </w:p>
        </w:tc>
      </w:tr>
    </w:tbl>
    <w:bookmarkStart w:name="z26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92-қосымша</w:t>
            </w:r>
          </w:p>
        </w:tc>
      </w:tr>
    </w:tbl>
    <w:bookmarkStart w:name="z2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