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2fce9" w14:textId="552f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2023 жылғы 15 қыркүйектегі № 10/85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"Осакаров ауданының кенттерінің, ауылдық округтарының 2023-2025 жылдарға арналған бюджеті туралы" 2022 жылғы 23 желтоқсандағы 29 сессиясының № 332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Осакаровка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300 243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77 507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3 517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219 219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325 049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-24 806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24 806 мың теңге, оның ішінде: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- 24 806 мың теңге.";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Молодежный кентінің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116 508 мың теңге, оның ішінде: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21 888 мың теңге;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94 620 мың теңге;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- 116 508 мың теңге;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Пионер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42 073 мың теңге, оның ішінде: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9 009 мың теңге;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- 292 мың теңге;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32 772 мың теңге;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- 45 222 мың теңге;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- 3 149 мың теңге;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3 149 мың теңге, оның ішінде: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- 3 149 мың теңге.";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Есіл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404 933 мың теңге, оның ішінде: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15 057 мың теңге;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389 876 мың теңге;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407 502 мың теңге;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- 2 569 мың теңге;</w:t>
      </w:r>
    </w:p>
    <w:bookmarkEnd w:id="63"/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2 569 мың теңге, оның ішінде: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2 569 мың теңге.";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Батпақты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94 979 мың теңге, оның ішінде: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14 328 мың теңге;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80 651 мың теңге;</w:t>
      </w:r>
    </w:p>
    <w:bookmarkEnd w:id="71"/>
    <w:bookmarkStart w:name="z8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- 98 272 мың теңге;</w:t>
      </w:r>
    </w:p>
    <w:bookmarkEnd w:id="72"/>
    <w:bookmarkStart w:name="z8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73"/>
    <w:bookmarkStart w:name="z8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74"/>
    <w:bookmarkStart w:name="z8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75"/>
    <w:bookmarkStart w:name="z85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76"/>
    <w:bookmarkStart w:name="z86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77"/>
    <w:bookmarkStart w:name="z87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78"/>
    <w:bookmarkStart w:name="z88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- 3 293 мың теңге;</w:t>
      </w:r>
    </w:p>
    <w:bookmarkEnd w:id="79"/>
    <w:bookmarkStart w:name="z89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3 293 мың теңге, оның ішінде:</w:t>
      </w:r>
    </w:p>
    <w:bookmarkEnd w:id="80"/>
    <w:bookmarkStart w:name="z90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81"/>
    <w:bookmarkStart w:name="z91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82"/>
    <w:bookmarkStart w:name="z92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3 293 мың теңге.";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Сұңқар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36 024 мың теңге, оның ішінде: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2 147 мың теңге;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33 877 мың теңге;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36 024 мың теңге;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97"/>
    <w:bookmarkStart w:name="z10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98"/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9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1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Маржанкөл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00"/>
    <w:bookmarkStart w:name="z11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40 823 мың теңге, оның ішінде:</w:t>
      </w:r>
    </w:p>
    <w:bookmarkEnd w:id="101"/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1 974 мың теңге;</w:t>
      </w:r>
    </w:p>
    <w:bookmarkEnd w:id="102"/>
    <w:bookmarkStart w:name="z11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–38 849 мың теңге;</w:t>
      </w:r>
    </w:p>
    <w:bookmarkEnd w:id="103"/>
    <w:bookmarkStart w:name="z11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- 41 473 мың теңге;</w:t>
      </w:r>
    </w:p>
    <w:bookmarkEnd w:id="104"/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05"/>
    <w:bookmarkStart w:name="z11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6"/>
    <w:bookmarkStart w:name="z11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07"/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08"/>
    <w:bookmarkStart w:name="z12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09"/>
    <w:bookmarkStart w:name="z12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10"/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- 650 мың теңге;</w:t>
      </w:r>
    </w:p>
    <w:bookmarkEnd w:id="111"/>
    <w:bookmarkStart w:name="z12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650 мың теңге, оның ішінде:</w:t>
      </w:r>
    </w:p>
    <w:bookmarkEnd w:id="112"/>
    <w:bookmarkStart w:name="z12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13"/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14"/>
    <w:bookmarkStart w:name="z12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- 650 мың теңге.";</w:t>
      </w:r>
    </w:p>
    <w:bookmarkEnd w:id="1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2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Озерный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16"/>
    <w:bookmarkStart w:name="z12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47 598 мың теңге, оның ішінде:</w:t>
      </w:r>
    </w:p>
    <w:bookmarkEnd w:id="117"/>
    <w:bookmarkStart w:name="z13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4 384 мың теңге;</w:t>
      </w:r>
    </w:p>
    <w:bookmarkEnd w:id="118"/>
    <w:bookmarkStart w:name="z13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- 200 мың теңге;</w:t>
      </w:r>
    </w:p>
    <w:bookmarkEnd w:id="119"/>
    <w:bookmarkStart w:name="z13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43 014 мың теңге;</w:t>
      </w:r>
    </w:p>
    <w:bookmarkEnd w:id="120"/>
    <w:bookmarkStart w:name="z13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- 47 598 мың теңге;</w:t>
      </w:r>
    </w:p>
    <w:bookmarkEnd w:id="121"/>
    <w:bookmarkStart w:name="z13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22"/>
    <w:bookmarkStart w:name="z13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23"/>
    <w:bookmarkStart w:name="z13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24"/>
    <w:bookmarkStart w:name="z13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25"/>
    <w:bookmarkStart w:name="z13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26"/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7"/>
    <w:bookmarkStart w:name="z14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28"/>
    <w:bookmarkStart w:name="z14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29"/>
    <w:bookmarkStart w:name="z14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30"/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31"/>
    <w:bookmarkStart w:name="z14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Қарағайлы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46 156 мың теңге, оның ішінде: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8 582 мың теңге;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37 574 мың теңге;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- 46 431 мың теңге;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- 275 мың теңге;</w:t>
      </w:r>
    </w:p>
    <w:bookmarkEnd w:id="144"/>
    <w:bookmarkStart w:name="z158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275 мың теңге, оның ішінде:</w:t>
      </w:r>
    </w:p>
    <w:bookmarkEnd w:id="145"/>
    <w:bookmarkStart w:name="z159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46"/>
    <w:bookmarkStart w:name="z16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47"/>
    <w:bookmarkStart w:name="z16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- 275 мың теңге.";</w:t>
      </w:r>
    </w:p>
    <w:bookmarkEnd w:id="1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"12. Садовый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43 956 мың теңге, оның ішінде: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7 020 мың теңге;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36 936 мың теңге;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- 44 541 мың теңге;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54"/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57"/>
    <w:bookmarkStart w:name="z17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мың теңге;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59"/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- 585 мың теңге;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585 мың теңге, оның ішінде: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- 585 мың теңге.";</w:t>
      </w:r>
    </w:p>
    <w:bookmarkEnd w:id="1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Жансары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40 528 мың теңге, оның ішінде: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4 032 мың теңге;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36 496 мың теңге;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- 40 528 мың теңге;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1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9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Жұлдыз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81"/>
    <w:bookmarkStart w:name="z19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40 184 мың теңге, оның ішінде:</w:t>
      </w:r>
    </w:p>
    <w:bookmarkEnd w:id="182"/>
    <w:bookmarkStart w:name="z19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1 809 мың теңге;</w:t>
      </w:r>
    </w:p>
    <w:bookmarkEnd w:id="183"/>
    <w:bookmarkStart w:name="z20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38 375 мың теңге;</w:t>
      </w:r>
    </w:p>
    <w:bookmarkEnd w:id="184"/>
    <w:bookmarkStart w:name="z20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- 40 184 мың теңге;</w:t>
      </w:r>
    </w:p>
    <w:bookmarkEnd w:id="185"/>
    <w:bookmarkStart w:name="z20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186"/>
    <w:bookmarkStart w:name="z20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87"/>
    <w:bookmarkStart w:name="z204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88"/>
    <w:bookmarkStart w:name="z20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189"/>
    <w:bookmarkStart w:name="z20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90"/>
    <w:bookmarkStart w:name="z20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91"/>
    <w:bookmarkStart w:name="z20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92"/>
    <w:bookmarkStart w:name="z20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193"/>
    <w:bookmarkStart w:name="z21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94"/>
    <w:bookmarkStart w:name="z21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95"/>
    <w:bookmarkStart w:name="z21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Қаратомар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38 775 мың теңге, оның ішінде: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6 705 мың теңге;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32 070 мың теңге;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- 41 175 мың теңге;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- 2 400 мың теңге;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2 400 мың теңге, оның ішінде: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2 400 мың теңге.";</w:t>
      </w:r>
    </w:p>
    <w:bookmarkEnd w:id="2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31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Шідерті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13"/>
    <w:bookmarkStart w:name="z232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36 205 мың теңге, оның ішінде:</w:t>
      </w:r>
    </w:p>
    <w:bookmarkEnd w:id="214"/>
    <w:bookmarkStart w:name="z233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8 606 мың теңге;</w:t>
      </w:r>
    </w:p>
    <w:bookmarkEnd w:id="215"/>
    <w:bookmarkStart w:name="z234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27 599 мың теңге;</w:t>
      </w:r>
    </w:p>
    <w:bookmarkEnd w:id="216"/>
    <w:bookmarkStart w:name="z235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37 107 мың теңге;</w:t>
      </w:r>
    </w:p>
    <w:bookmarkEnd w:id="217"/>
    <w:bookmarkStart w:name="z236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18"/>
    <w:bookmarkStart w:name="z237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19"/>
    <w:bookmarkStart w:name="z238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20"/>
    <w:bookmarkStart w:name="z239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21"/>
    <w:bookmarkStart w:name="z240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22"/>
    <w:bookmarkStart w:name="z241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23"/>
    <w:bookmarkStart w:name="z242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- 902 мың теңге;</w:t>
      </w:r>
    </w:p>
    <w:bookmarkEnd w:id="224"/>
    <w:bookmarkStart w:name="z243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902 мың теңге, оның ішінде:</w:t>
      </w:r>
    </w:p>
    <w:bookmarkEnd w:id="225"/>
    <w:bookmarkStart w:name="z244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26"/>
    <w:bookmarkStart w:name="z245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27"/>
    <w:bookmarkStart w:name="z246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- 902 мың теңге.";</w:t>
      </w:r>
    </w:p>
    <w:bookmarkEnd w:id="2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8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Ақбұлақ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29"/>
    <w:bookmarkStart w:name="z249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42 248 мың теңге, оның ішінде:</w:t>
      </w:r>
    </w:p>
    <w:bookmarkEnd w:id="230"/>
    <w:bookmarkStart w:name="z250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10 917 мың теңге;</w:t>
      </w:r>
    </w:p>
    <w:bookmarkEnd w:id="231"/>
    <w:bookmarkStart w:name="z251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31 331 мың теңге;</w:t>
      </w:r>
    </w:p>
    <w:bookmarkEnd w:id="232"/>
    <w:bookmarkStart w:name="z252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- 50 823 мың теңге;</w:t>
      </w:r>
    </w:p>
    <w:bookmarkEnd w:id="233"/>
    <w:bookmarkStart w:name="z253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34"/>
    <w:bookmarkStart w:name="z254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35"/>
    <w:bookmarkStart w:name="z255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36"/>
    <w:bookmarkStart w:name="z256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37"/>
    <w:bookmarkStart w:name="z257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38"/>
    <w:bookmarkStart w:name="z258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39"/>
    <w:bookmarkStart w:name="z259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-8 575 мың теңге;</w:t>
      </w:r>
    </w:p>
    <w:bookmarkEnd w:id="240"/>
    <w:bookmarkStart w:name="z260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8 575 мың теңге, оның ішінде:</w:t>
      </w:r>
    </w:p>
    <w:bookmarkEnd w:id="241"/>
    <w:bookmarkStart w:name="z261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42"/>
    <w:bookmarkStart w:name="z262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43"/>
    <w:bookmarkStart w:name="z263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8 575 мың теңге.";</w:t>
      </w:r>
    </w:p>
    <w:bookmarkEnd w:id="2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65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Родников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76 қосымшаларға 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45"/>
    <w:bookmarkStart w:name="z266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37 005 мың теңге, оның ішінде:</w:t>
      </w:r>
    </w:p>
    <w:bookmarkEnd w:id="246"/>
    <w:bookmarkStart w:name="z267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10 663 мың теңге;</w:t>
      </w:r>
    </w:p>
    <w:bookmarkEnd w:id="247"/>
    <w:bookmarkStart w:name="z268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26 342 мың теңге;</w:t>
      </w:r>
    </w:p>
    <w:bookmarkEnd w:id="248"/>
    <w:bookmarkStart w:name="z269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- 38 099 мың теңге;</w:t>
      </w:r>
    </w:p>
    <w:bookmarkEnd w:id="249"/>
    <w:bookmarkStart w:name="z270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50"/>
    <w:bookmarkStart w:name="z271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51"/>
    <w:bookmarkStart w:name="z272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52"/>
    <w:bookmarkStart w:name="z273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53"/>
    <w:bookmarkStart w:name="z274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54"/>
    <w:bookmarkStart w:name="z275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55"/>
    <w:bookmarkStart w:name="z276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-1 094 мың теңге;</w:t>
      </w:r>
    </w:p>
    <w:bookmarkEnd w:id="256"/>
    <w:bookmarkStart w:name="z277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1 094 мың теңге, оның ішінде:</w:t>
      </w:r>
    </w:p>
    <w:bookmarkEnd w:id="257"/>
    <w:bookmarkStart w:name="z278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58"/>
    <w:bookmarkStart w:name="z279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59"/>
    <w:bookmarkStart w:name="z280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1 094 мың теңге.";</w:t>
      </w:r>
    </w:p>
    <w:bookmarkEnd w:id="2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82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Нияз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61"/>
    <w:bookmarkStart w:name="z283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35 062 мың теңге, оның ішінде:</w:t>
      </w:r>
    </w:p>
    <w:bookmarkEnd w:id="262"/>
    <w:bookmarkStart w:name="z284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4 220 мың теңге;</w:t>
      </w:r>
    </w:p>
    <w:bookmarkEnd w:id="263"/>
    <w:bookmarkStart w:name="z285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30 842 мың теңге;</w:t>
      </w:r>
    </w:p>
    <w:bookmarkEnd w:id="264"/>
    <w:bookmarkStart w:name="z286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- 37 502 мың теңге;</w:t>
      </w:r>
    </w:p>
    <w:bookmarkEnd w:id="265"/>
    <w:bookmarkStart w:name="z287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66"/>
    <w:bookmarkStart w:name="z288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67"/>
    <w:bookmarkStart w:name="z289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68"/>
    <w:bookmarkStart w:name="z290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69"/>
    <w:bookmarkStart w:name="z291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70"/>
    <w:bookmarkStart w:name="z292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71"/>
    <w:bookmarkStart w:name="z293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- 2 440 мың теңге;</w:t>
      </w:r>
    </w:p>
    <w:bookmarkEnd w:id="272"/>
    <w:bookmarkStart w:name="z294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2 440 мың теңге, оның ішінде:</w:t>
      </w:r>
    </w:p>
    <w:bookmarkEnd w:id="273"/>
    <w:bookmarkStart w:name="z295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74"/>
    <w:bookmarkStart w:name="z296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75"/>
    <w:bookmarkStart w:name="z297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2 440 мың теңге.";</w:t>
      </w:r>
    </w:p>
    <w:bookmarkEnd w:id="2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9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Ертіс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77"/>
    <w:bookmarkStart w:name="z30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44 460 мың теңге, оның ішінде:</w:t>
      </w:r>
    </w:p>
    <w:bookmarkEnd w:id="278"/>
    <w:bookmarkStart w:name="z30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455 мың теңге;</w:t>
      </w:r>
    </w:p>
    <w:bookmarkEnd w:id="279"/>
    <w:bookmarkStart w:name="z30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44 005 мың теңге;</w:t>
      </w:r>
    </w:p>
    <w:bookmarkEnd w:id="280"/>
    <w:bookmarkStart w:name="z30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- 44 705 мың теңге;</w:t>
      </w:r>
    </w:p>
    <w:bookmarkEnd w:id="281"/>
    <w:bookmarkStart w:name="z30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82"/>
    <w:bookmarkStart w:name="z30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83"/>
    <w:bookmarkStart w:name="z30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284"/>
    <w:bookmarkStart w:name="z30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285"/>
    <w:bookmarkStart w:name="z30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286"/>
    <w:bookmarkStart w:name="z30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287"/>
    <w:bookmarkStart w:name="z31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-245 мың теңге;</w:t>
      </w:r>
    </w:p>
    <w:bookmarkEnd w:id="288"/>
    <w:bookmarkStart w:name="z31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245 мың теңге, оның ішінде:</w:t>
      </w:r>
    </w:p>
    <w:bookmarkEnd w:id="289"/>
    <w:bookmarkStart w:name="z31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290"/>
    <w:bookmarkStart w:name="z31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291"/>
    <w:bookmarkStart w:name="z31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- 245 мың теңге.";</w:t>
      </w:r>
    </w:p>
    <w:bookmarkEnd w:id="2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16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Трудовой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293"/>
    <w:bookmarkStart w:name="z317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40 001 мың теңге, оның ішінде:</w:t>
      </w:r>
    </w:p>
    <w:bookmarkEnd w:id="294"/>
    <w:bookmarkStart w:name="z318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9 438 мың теңге;</w:t>
      </w:r>
    </w:p>
    <w:bookmarkEnd w:id="295"/>
    <w:bookmarkStart w:name="z319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30 563 мың теңге;</w:t>
      </w:r>
    </w:p>
    <w:bookmarkEnd w:id="296"/>
    <w:bookmarkStart w:name="z32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- 40 001 мың теңге;</w:t>
      </w:r>
    </w:p>
    <w:bookmarkEnd w:id="297"/>
    <w:bookmarkStart w:name="z32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298"/>
    <w:bookmarkStart w:name="z32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299"/>
    <w:bookmarkStart w:name="z32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00"/>
    <w:bookmarkStart w:name="z324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01"/>
    <w:bookmarkStart w:name="z32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02"/>
    <w:bookmarkStart w:name="z32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03"/>
    <w:bookmarkStart w:name="z32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304"/>
    <w:bookmarkStart w:name="z32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0 мың теңге, оның ішінде:</w:t>
      </w:r>
    </w:p>
    <w:bookmarkEnd w:id="305"/>
    <w:bookmarkStart w:name="z32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06"/>
    <w:bookmarkStart w:name="z33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07"/>
    <w:bookmarkStart w:name="z331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теңге.";</w:t>
      </w:r>
    </w:p>
    <w:bookmarkEnd w:id="3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3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Мирный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келесі көлемдерде бекітілсін:</w:t>
      </w:r>
    </w:p>
    <w:bookmarkEnd w:id="309"/>
    <w:bookmarkStart w:name="z33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40 323 мың теңге, оның ішінде:</w:t>
      </w:r>
    </w:p>
    <w:bookmarkEnd w:id="310"/>
    <w:bookmarkStart w:name="z33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2 364 мың теңге;</w:t>
      </w:r>
    </w:p>
    <w:bookmarkEnd w:id="311"/>
    <w:bookmarkStart w:name="z33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37 639 мың теңге;</w:t>
      </w:r>
    </w:p>
    <w:bookmarkEnd w:id="312"/>
    <w:bookmarkStart w:name="z33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- 41 723 мың теңге;</w:t>
      </w:r>
    </w:p>
    <w:bookmarkEnd w:id="313"/>
    <w:bookmarkStart w:name="z33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bookmarkEnd w:id="314"/>
    <w:bookmarkStart w:name="z33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315"/>
    <w:bookmarkStart w:name="z34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316"/>
    <w:bookmarkStart w:name="z34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мың теңге, оның iшiнде:</w:t>
      </w:r>
    </w:p>
    <w:bookmarkEnd w:id="317"/>
    <w:bookmarkStart w:name="z34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318"/>
    <w:bookmarkStart w:name="z34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319"/>
    <w:bookmarkStart w:name="z34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- 1 400 мың теңге;</w:t>
      </w:r>
    </w:p>
    <w:bookmarkEnd w:id="320"/>
    <w:bookmarkStart w:name="z34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 пайдалану) – 1 400 мың теңге, оның ішінде:</w:t>
      </w:r>
    </w:p>
    <w:bookmarkEnd w:id="321"/>
    <w:bookmarkStart w:name="z34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322"/>
    <w:bookmarkStart w:name="z34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323"/>
    <w:bookmarkStart w:name="z34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1 400 мың теңге.";</w:t>
      </w:r>
    </w:p>
    <w:bookmarkEnd w:id="324"/>
    <w:bookmarkStart w:name="z34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92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мазмұндалсын.".</w:t>
      </w:r>
    </w:p>
    <w:bookmarkEnd w:id="325"/>
    <w:bookmarkStart w:name="z35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54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Осакаровка кентінің 2023 жылға арналған бюджеті</w:t>
      </w:r>
    </w:p>
    <w:bookmarkEnd w:id="3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219 219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- 24 806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bookmarkStart w:name="z357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19 957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</w:tbl>
    <w:bookmarkStart w:name="z360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Молодежный кентінің 2023 жылға арналған бюджеті</w:t>
      </w:r>
    </w:p>
    <w:bookmarkEnd w:id="3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</w:tbl>
    <w:bookmarkStart w:name="z363" w:id="3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санитариясын қамтамасыз етуге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</w:tbl>
    <w:bookmarkStart w:name="z366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Пионер ауылдық округінің 2023 жылға арналған бюджеті</w:t>
      </w:r>
    </w:p>
    <w:bookmarkEnd w:id="3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- 3 149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</w:tbl>
    <w:bookmarkStart w:name="z369" w:id="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</w:tbl>
    <w:bookmarkStart w:name="z372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Есіл ауылдық округінің 2023 жылға арналған бюджеті</w:t>
      </w:r>
    </w:p>
    <w:bookmarkEnd w:id="3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- 2 569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</w:tbl>
    <w:bookmarkStart w:name="z375" w:id="3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368 443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311 915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</w:tbl>
    <w:bookmarkStart w:name="z378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Батпақты ауылдық округінің 2023 жылға арналған бюджеті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- 3 293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</w:tbl>
    <w:bookmarkStart w:name="z381" w:id="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</w:tbl>
    <w:bookmarkStart w:name="z384" w:id="3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Сұңқар ауылдық округінің 2023 жылға арналған бюджеті</w:t>
      </w:r>
    </w:p>
    <w:bookmarkEnd w:id="3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75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</w:tbl>
    <w:bookmarkStart w:name="z387" w:id="3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</w:tbl>
    <w:bookmarkStart w:name="z390" w:id="3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Маржанкөл ауылдық округінің 2023 жылға арналған бюджеті</w:t>
      </w:r>
    </w:p>
    <w:bookmarkEnd w:id="3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</w:tbl>
    <w:bookmarkStart w:name="z393" w:id="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</w:tbl>
    <w:bookmarkStart w:name="z396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Озерный ауылдық округінің 2023 жылға арналған бюджеті</w:t>
      </w:r>
    </w:p>
    <w:bookmarkEnd w:id="3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</w:tbl>
    <w:bookmarkStart w:name="z399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41-қосымша</w:t>
            </w:r>
          </w:p>
        </w:tc>
      </w:tr>
    </w:tbl>
    <w:bookmarkStart w:name="z402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Қарағайлы ауылдық округінің 2023 жылға арналған бюджеті</w:t>
      </w:r>
    </w:p>
    <w:bookmarkEnd w:id="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44-қосымша</w:t>
            </w:r>
          </w:p>
        </w:tc>
      </w:tr>
    </w:tbl>
    <w:bookmarkStart w:name="z405" w:id="3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23 196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45-қосымша</w:t>
            </w:r>
          </w:p>
        </w:tc>
      </w:tr>
    </w:tbl>
    <w:bookmarkStart w:name="z408" w:id="3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Садовый ауылдық округінің 2023 жылға арналған бюджеті</w:t>
      </w:r>
    </w:p>
    <w:bookmarkEnd w:id="3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48-қосымша</w:t>
            </w:r>
          </w:p>
        </w:tc>
      </w:tr>
    </w:tbl>
    <w:bookmarkStart w:name="z411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53-қосымша</w:t>
            </w:r>
          </w:p>
        </w:tc>
      </w:tr>
    </w:tbl>
    <w:bookmarkStart w:name="z414" w:id="3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Жансары ауылдық округінің 2023 жылға арналған бюджеті</w:t>
      </w:r>
    </w:p>
    <w:bookmarkEnd w:id="3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56-қосымша</w:t>
            </w:r>
          </w:p>
        </w:tc>
      </w:tr>
    </w:tbl>
    <w:bookmarkStart w:name="z417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57-қосымша</w:t>
            </w:r>
          </w:p>
        </w:tc>
      </w:tr>
    </w:tbl>
    <w:bookmarkStart w:name="z420" w:id="3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Жұлдыз ауылдық округінің 2023 жылға арналған бюджеті</w:t>
      </w:r>
    </w:p>
    <w:bookmarkEnd w:id="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60-қосымша</w:t>
            </w:r>
          </w:p>
        </w:tc>
      </w:tr>
    </w:tbl>
    <w:bookmarkStart w:name="z423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61-қосымша</w:t>
            </w:r>
          </w:p>
        </w:tc>
      </w:tr>
    </w:tbl>
    <w:bookmarkStart w:name="z42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Қаратомар ауылдық округінің 2023 жылға арналған бюджеті</w:t>
      </w:r>
    </w:p>
    <w:bookmarkEnd w:id="3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64-қосымша</w:t>
            </w:r>
          </w:p>
        </w:tc>
      </w:tr>
    </w:tbl>
    <w:bookmarkStart w:name="z429" w:id="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65-қосымша</w:t>
            </w:r>
          </w:p>
        </w:tc>
      </w:tr>
    </w:tbl>
    <w:bookmarkStart w:name="z432" w:id="3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Шідерті ауылдық округінің 2023 жылға арналған бюджеті</w:t>
      </w:r>
    </w:p>
    <w:bookmarkEnd w:id="3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27 599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68-қосымша</w:t>
            </w:r>
          </w:p>
        </w:tc>
      </w:tr>
    </w:tbl>
    <w:bookmarkStart w:name="z435" w:id="3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69-қосымша</w:t>
            </w:r>
          </w:p>
        </w:tc>
      </w:tr>
    </w:tbl>
    <w:bookmarkStart w:name="z438" w:id="3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Ақбұлақ ауылдық округінің 2023 жылға арналған бюджеті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- 8 575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72-қосымша</w:t>
            </w:r>
          </w:p>
        </w:tc>
      </w:tr>
    </w:tbl>
    <w:bookmarkStart w:name="z44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13 274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6 576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73-қосымша</w:t>
            </w:r>
          </w:p>
        </w:tc>
      </w:tr>
    </w:tbl>
    <w:bookmarkStart w:name="z44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Родников ауылдық округінің 2023 жылға арналған бюджеті</w:t>
      </w:r>
    </w:p>
    <w:bookmarkEnd w:id="3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- 1 094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76-қосымша</w:t>
            </w:r>
          </w:p>
        </w:tc>
      </w:tr>
    </w:tbl>
    <w:bookmarkStart w:name="z447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77-қосымша</w:t>
            </w:r>
          </w:p>
        </w:tc>
      </w:tr>
    </w:tbl>
    <w:bookmarkStart w:name="z450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Нияз ауылдық округінің 2023 жылға арналған бюджеті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80-қосымша</w:t>
            </w:r>
          </w:p>
        </w:tc>
      </w:tr>
    </w:tbl>
    <w:bookmarkStart w:name="z453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35-қосымша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81-қосымша</w:t>
            </w:r>
          </w:p>
        </w:tc>
      </w:tr>
    </w:tbl>
    <w:bookmarkStart w:name="z45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ауылдық округінің 2023 жылға арналған бюджеті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36-қосымша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84-қосымша</w:t>
            </w:r>
          </w:p>
        </w:tc>
      </w:tr>
    </w:tbl>
    <w:bookmarkStart w:name="z459" w:id="3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37-қосымша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85-қосымша</w:t>
            </w:r>
          </w:p>
        </w:tc>
      </w:tr>
    </w:tbl>
    <w:bookmarkStart w:name="z462" w:id="3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Трудовой ауылдық округінің 2023 жылға арналған бюджеті</w:t>
      </w:r>
    </w:p>
    <w:bookmarkEnd w:id="3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38-қосымша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88-қосымша</w:t>
            </w:r>
          </w:p>
        </w:tc>
      </w:tr>
    </w:tbl>
    <w:bookmarkStart w:name="z465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39-қосымша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89-қосымша</w:t>
            </w:r>
          </w:p>
        </w:tc>
      </w:tr>
    </w:tbl>
    <w:bookmarkStart w:name="z468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Мирный ауылдық округінің 2023 жылға арналған бюджеті</w:t>
      </w:r>
    </w:p>
    <w:bookmarkEnd w:id="3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37 639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Мемлекеттiң қаржы активтерiн сатудан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- 1 400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"15" қыркүйектегі № 10/85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40-қосымша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"23" желтоқсандағы № 332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92-қосымша</w:t>
            </w:r>
          </w:p>
        </w:tc>
      </w:tr>
    </w:tbl>
    <w:bookmarkStart w:name="z471" w:id="3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нысаналы трансферттер</w:t>
      </w:r>
    </w:p>
    <w:bookmarkEnd w:id="3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берiлетiн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22 799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