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168e" w14:textId="7691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Жұлдыз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Жұлдыз ауылдық округінің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Жұлдыз ауылдық округі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 338 "Қарағанды облысы Осакаров ауданы Звездный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13/121</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Жұлдыз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Жұлдыз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Жұлдыз ауылдық округінің Жұлдыз ауылы (бұдан әрі – Жұлдыз ауылы)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Жұлдыз ауылы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Жұлдыз ауылдық округінің әкімі (бұдан әрі-Жұлдыз ауылдық округінің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Жұлдыз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Жұлдыз ауылы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Жұлдыз ауылы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Жұлдыз ауылдық округінің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Жұлдыз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Жұлдыз ауылы көшелеріңдегі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Жұлдыз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13/121</w:t>
            </w:r>
            <w:r>
              <w:br/>
            </w:r>
            <w:r>
              <w:rPr>
                <w:rFonts w:ascii="Times New Roman"/>
                <w:b w:val="false"/>
                <w:i w:val="false"/>
                <w:color w:val="000000"/>
                <w:sz w:val="20"/>
              </w:rPr>
              <w:t>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Жұлдыз ауылдық округі Жұлдыз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