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6f2f" w14:textId="f6b6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Маржанкөл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13/124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 Маржанкөл ауылдық округінің жергілікті қоғамдастықтың бөлек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жиынына қатысу үшін Қарағанды облысы Осакаров ауданы Маржанкөл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27 шілдедегі №258 "Қарағанды облысы Осакаров ауданы Маржанкөл ауылдық округының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Саққулаков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13/124</w:t>
            </w:r>
            <w:r>
              <w:br/>
            </w:r>
            <w:r>
              <w:rPr>
                <w:rFonts w:ascii="Times New Roman"/>
                <w:b w:val="false"/>
                <w:i w:val="false"/>
                <w:color w:val="000000"/>
                <w:sz w:val="20"/>
              </w:rPr>
              <w:t>шешіміне 1 қосымша</w:t>
            </w:r>
          </w:p>
        </w:tc>
      </w:tr>
    </w:tbl>
    <w:bookmarkStart w:name="z11" w:id="5"/>
    <w:p>
      <w:pPr>
        <w:spacing w:after="0"/>
        <w:ind w:left="0"/>
        <w:jc w:val="left"/>
      </w:pPr>
      <w:r>
        <w:rPr>
          <w:rFonts w:ascii="Times New Roman"/>
          <w:b/>
          <w:i w:val="false"/>
          <w:color w:val="000000"/>
        </w:rPr>
        <w:t xml:space="preserve"> Қарағанды облысы Осакаров ауданы Маржанкөл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Қарағанды облысы Осакаров ауданы Маржанкөл ауылдық округінің аумағында жергілікті қоғамдастықтың бөлек жиындарын өткізудің осы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Қарағанды облысы Осакаров ауданы Маржанкөл ауылдық округінің Маржанкөл ауылы, Құрқопа ауылы (бұдан әрі – Маржанкөл ауылдық округі) көшелері тұрғындарының жергілікті қоғамдастықтың бөлек жиындарын өткізу тәртібін белгілейді.</w:t>
      </w:r>
    </w:p>
    <w:bookmarkEnd w:id="7"/>
    <w:bookmarkStart w:name="z14"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Маржанкөл ауылдық округінің аумағы ауылдарға,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Маржанкөл ауылдық округінің әкімі (бұдан әрі - Маржанкөл ауылдық округінің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Маржанкөл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Маржанкөл ауылдық округі ауылының, көшесінің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Жергiлiктi қоғамдастықтың бөлек жиыны ауылда, көшеде тұратын Маржанкөл ауылдық округі тұрғындарының (жергiлiктi қоғамдастық мүшелерiнiң) кемінде он пайызы қатысқан кезде өтті деп есептеледi.</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Маржанкөл ауылдық округінің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Маржанкөл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Маржанкөл ауылдық округінің ауыл,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Маржанкөл ауылдық округі әкімінің аппаратына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қарашадаға</w:t>
            </w:r>
            <w:r>
              <w:br/>
            </w:r>
            <w:r>
              <w:rPr>
                <w:rFonts w:ascii="Times New Roman"/>
                <w:b w:val="false"/>
                <w:i w:val="false"/>
                <w:color w:val="000000"/>
                <w:sz w:val="20"/>
              </w:rPr>
              <w:t>№ 13/124</w:t>
            </w:r>
            <w:r>
              <w:br/>
            </w:r>
            <w:r>
              <w:rPr>
                <w:rFonts w:ascii="Times New Roman"/>
                <w:b w:val="false"/>
                <w:i w:val="false"/>
                <w:color w:val="000000"/>
                <w:sz w:val="20"/>
              </w:rPr>
              <w:t>шешіміне 2-қосымша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Маржанкөл ауылдық округінің Маржанкөл ауылы, Құрқопа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ауылдық округінің Маржанкөл ауылы, Құрқопа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Әуэзов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Құрқопа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