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6e254" w14:textId="276e2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 Осакаров ауданы Сарыөзек ауылдық округіндегі көшелерді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ауданы Сарыөзек ауылдық округінің әкімінің 2023 жылғы 20 қарашадағы № 3-ш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Республикасының әкімшілік-аумақтық құрылысы туралы" Заңының 14 бабы </w:t>
      </w:r>
      <w:r>
        <w:rPr>
          <w:rFonts w:ascii="Times New Roman"/>
          <w:b w:val="false"/>
          <w:i w:val="false"/>
          <w:color w:val="000000"/>
          <w:sz w:val="28"/>
        </w:rPr>
        <w:t>4)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 - өзі баскару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Сарыөзек ауылы халқының пікірін ескере отырып және облыстық ономастика комиссиясының 2021 жылғы 21 қаңтардағы қорытындысы негізінде,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Қарағанды облысы Осакаров ауданы Сарыөзек ауылдық округіндегі Сарыөзек ауылының көшелері келесідей: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Центральная көшесі – Дінмұхамед Қонаев көшесіне;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Школьная көшесі – Абай көшесіне;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Комарова көшесі – Сәкен Сейфуллин көшесіне;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Молодежная көшесі – Жастар көшесіне;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Степная көшесі – Көкалаат көшесіне;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Подстанция көшесі – Жарық көшесіне қайта аталсын.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К.Мусалим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