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dab2" w14:textId="544d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2022 жылғы 22 желтоқсандағы "Шет ауданының ауылдық округтерінің және кенттерінің 2023-2025 жылдарға арналған бюджеттерін бекіту туралы" № 19/205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2023 жылғы 25 сәуірдегі № 2/27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"Шет ауданының ауылдық округтерінің және кенттерінің 2023-2025 жылдарға арналған бюджеттерін бекіту туралы" 2022 жылғы 22 желтоқсандағы №19/205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2023 - 2025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536517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515442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549575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13058 мың теңге";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2023 - 2025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902331 мың теңге, оның ішінде: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38106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1150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862375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926706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24375 мың теңге.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2023 - 2025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243289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7324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235965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247646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4357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2023 - 2025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61945 мың теңге, оның ішінде: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38807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22628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119207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57262 мың теңге.";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2023 - 2025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204659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5615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199044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208584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3925 мың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2023 - 2025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60280 мың теңге, оның ішінде: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20020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40260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63449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3169 мың теңге.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2023 - 2025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124858 мың теңге, оның ішінде: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775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124083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126073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1215 мың теңге.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2023 - 2025 жылдарға арналған Жамбыл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26067 мың теңге, оның ішінде: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26067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26109 мың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 мың теңге.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2023 - 2025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57041 мың теңге, оның ішінде: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2158 мың теңге;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54883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57231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 мың теңге.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2023 - 2025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62947 мың теңге, оның ішінде: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891 мың теңге;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62056 мың теңге;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63484 мың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537 мың теңге.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2023 - 2025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92071 мың теңге, оның ішінде: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1919 мың теңге;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315 мың теңге;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92152 мың теңге;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92358 мың теңге;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287 мың теңге.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2023 - 2025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82380 мың теңге, оның ішінде: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5658 мың теңге;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76722 мың теңге;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87592 мың теңге;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5212 мың теңге.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2023 - 2025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67309 мың теңге, оның ішінде: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3215 мың теңге;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64094 мың теңге;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69459 мың теңге;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2150 мың теңге.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2023 - 2025 жылдарға арналған Ақой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28420 мың теңге, оның ішінде: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1160 мың теңге;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27260 мың теңге;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28845 мың теңге;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425 мың теңге.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2023 - 2025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132669 мың теңге, оның ішінде: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1152 мың теңге;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131517 мың теңге;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132669 мың теңге;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2023 - 2025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135161 мың теңге, оның ішінде: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4121 мың теңге;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131040 мың теңге;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137525 мың теңге;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2364 мың теңге.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2023 - 2025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141829 мың теңге, оның ішінде: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2501 мың теңге;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139328 мың теңге;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143422 мың теңге;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1593 мың теңге.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2023 - 2025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48994 мың теңге, оның ішінде: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2029 мың теңге;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46965 мың теңге;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49715 мың теңге;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 мың теңге.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2023 - 2025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54682 мың теңге, оның ішінде: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1528 мың теңге;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53154 мың теңге;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55110 мың теңге;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428 мың теңге.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2023 - 2025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10"/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53468 мың теңге, оның ішінде: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2389 мың теңге;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51079 мың теңге;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55702 мың теңге;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2234 мың теңге.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2023 - 2025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97849 мың теңге, оның ішінде: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2565 мың теңге;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95284 мың теңге;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99323 мың теңге;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1474 мың теңге.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2023 - 2025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42"/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94606 мың теңге, оның ішінде: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6706 мың теңге;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87900 мың теңге;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94620 мың теңге;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мың теңге.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2023 - 2025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58"/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81372 мың теңге, оның ішінде: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4779 мың теңге;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76593 мың теңге;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82650 мың теңге;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1278 мың теңге.</w:t>
      </w:r>
    </w:p>
    <w:bookmarkEnd w:id="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2023 - 2025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74"/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75254 мың теңге, оның ішінде: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4242 мың теңге;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71012 мың теңге;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78705 мың теңге;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3451 мың теңге.</w:t>
      </w:r>
    </w:p>
    <w:bookmarkEnd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1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2023 - 2025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90"/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144845 мың теңге, оның ішінде: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1946 мың теңге;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142899 мың теңге;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146146 мың теңге;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01"/>
    <w:bookmarkStart w:name="z4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02"/>
    <w:bookmarkStart w:name="z4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03"/>
    <w:bookmarkStart w:name="z4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4"/>
    <w:bookmarkStart w:name="z43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1301 мың теңге.</w:t>
      </w:r>
    </w:p>
    <w:bookmarkEnd w:id="405"/>
    <w:bookmarkStart w:name="z43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6"/>
    <w:bookmarkStart w:name="z43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2023 жылғы 1 қаңтардан бастап қолданысқа енгізіледі.</w:t>
      </w:r>
    </w:p>
    <w:bookmarkEnd w:id="4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/205 шешіміне 1 қосымша</w:t>
            </w:r>
          </w:p>
        </w:tc>
      </w:tr>
    </w:tbl>
    <w:bookmarkStart w:name="z440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Ақсу-Аюлы ауылдық округінің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4 қосымша</w:t>
            </w:r>
          </w:p>
        </w:tc>
      </w:tr>
    </w:tbl>
    <w:bookmarkStart w:name="z443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жылдарға арналған Ақадыр кентінің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7 қосымша</w:t>
            </w:r>
          </w:p>
        </w:tc>
      </w:tr>
    </w:tbl>
    <w:bookmarkStart w:name="z446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С.Сейфуллин кентінің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/27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10 қосымша</w:t>
            </w:r>
          </w:p>
        </w:tc>
      </w:tr>
    </w:tbl>
    <w:bookmarkStart w:name="z449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жылдарға арналған Ақжал кентінің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/27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13 қосымша</w:t>
            </w:r>
          </w:p>
        </w:tc>
      </w:tr>
    </w:tbl>
    <w:bookmarkStart w:name="z45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Мойынты кентінің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№2/27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16 қосымша</w:t>
            </w:r>
          </w:p>
        </w:tc>
      </w:tr>
    </w:tbl>
    <w:bookmarkStart w:name="z45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Ақшатау кентінің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/27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19 қосымша</w:t>
            </w:r>
          </w:p>
        </w:tc>
      </w:tr>
    </w:tbl>
    <w:bookmarkStart w:name="z458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Дария кентінің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№2/27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22 қосымша</w:t>
            </w:r>
          </w:p>
        </w:tc>
      </w:tr>
    </w:tbl>
    <w:bookmarkStart w:name="z461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кентінің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№2/27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25 қосымша</w:t>
            </w:r>
          </w:p>
        </w:tc>
      </w:tr>
    </w:tbl>
    <w:bookmarkStart w:name="z464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Ақшоқы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2/27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28 қосымша</w:t>
            </w:r>
          </w:p>
        </w:tc>
      </w:tr>
    </w:tbl>
    <w:bookmarkStart w:name="z467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Төменгі Қайрақты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№2/27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31 қосымша</w:t>
            </w:r>
          </w:p>
        </w:tc>
      </w:tr>
    </w:tbl>
    <w:bookmarkStart w:name="z470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№2/27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34 қосымша</w:t>
            </w:r>
          </w:p>
        </w:tc>
      </w:tr>
    </w:tbl>
    <w:bookmarkStart w:name="z473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Өспен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2/27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37 қосымша</w:t>
            </w:r>
          </w:p>
        </w:tc>
      </w:tr>
    </w:tbl>
    <w:bookmarkStart w:name="z476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Шет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2/27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40 қосымша</w:t>
            </w:r>
          </w:p>
        </w:tc>
      </w:tr>
    </w:tbl>
    <w:bookmarkStart w:name="z479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Ақой ауылдық окургінің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2/27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43 қосымша</w:t>
            </w:r>
          </w:p>
        </w:tc>
      </w:tr>
    </w:tbl>
    <w:bookmarkStart w:name="z482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Батық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2/27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46 қосымша</w:t>
            </w:r>
          </w:p>
        </w:tc>
      </w:tr>
    </w:tbl>
    <w:bookmarkStart w:name="z485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Босаға ауылдық округінің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№2/27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49 қосымша</w:t>
            </w:r>
          </w:p>
        </w:tc>
      </w:tr>
    </w:tbl>
    <w:bookmarkStart w:name="z488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Бұрма ауылдық округінің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№2/27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52 қосымша</w:t>
            </w:r>
          </w:p>
        </w:tc>
      </w:tr>
    </w:tbl>
    <w:bookmarkStart w:name="z491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Кәрім Мыңбаев атындағы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2/27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55 қосымша</w:t>
            </w:r>
          </w:p>
        </w:tc>
      </w:tr>
    </w:tbl>
    <w:bookmarkStart w:name="z494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Кеншоқы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№2/27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58 қосымша</w:t>
            </w:r>
          </w:p>
        </w:tc>
      </w:tr>
    </w:tbl>
    <w:bookmarkStart w:name="z497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Киікті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№2/27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61 қосымша</w:t>
            </w:r>
          </w:p>
        </w:tc>
      </w:tr>
    </w:tbl>
    <w:bookmarkStart w:name="z500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Көктіңкөлі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№2/27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64 қосымша</w:t>
            </w:r>
          </w:p>
        </w:tc>
      </w:tr>
    </w:tbl>
    <w:bookmarkStart w:name="z503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Красная поляна ауылдық округінің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№2/27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67 қосымша</w:t>
            </w:r>
          </w:p>
        </w:tc>
      </w:tr>
    </w:tbl>
    <w:bookmarkStart w:name="z506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Нұраталды ауылдық округінің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№2/27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70 қосымша</w:t>
            </w:r>
          </w:p>
        </w:tc>
      </w:tr>
    </w:tbl>
    <w:bookmarkStart w:name="z509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Ортау ауылдық округінің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№2/27 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73 қосымша</w:t>
            </w:r>
          </w:p>
        </w:tc>
      </w:tr>
    </w:tbl>
    <w:bookmarkStart w:name="z512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Тағылы ауылдық округінің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