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33b" w14:textId="918d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"Шет ауданының ауылдық округтерінің және кенттерінің 2023-2025 жылдарға арналған бюджеттерін бекіту туралы" № 19/205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27 шілдедегі № 4/42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2023-2025 жылдарға арналған бюджеттерін бекіту туралы" 2022 жылғы 22 желтоқсандағы №19/205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502358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481283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515416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13058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2023 - 2025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947922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38106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907966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972297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24375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2023 - 2025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232056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224732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236413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4357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2023 - 2025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61945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22628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85645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23700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2023 - 2025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192890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187275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196815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3925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2023 - 2025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52130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32110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55299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3169 мың теңге.";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7 - 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2023 - 2025 жылдарға арналған Дәрия кентінің бюджеті 19,20,21 қосымшаларға сәйкес, оның ішінде 2023 жылға келесі көлемдерде бекітілсін: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120729 мың теңге, оның ішінде: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119954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121944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1215 мың теңге.";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2023 - 2025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25581 мың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25581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25581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2023 - 2025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57041 мың теңге, оның ішінде: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2158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54883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57231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2023 - 2025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63627 мың теңге, оның ішінде: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62736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64164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2023 - 2025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67670 мың теңге, оның ішінде: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65436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67957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2023 - 2025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97602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5658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91944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102814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5212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2023 - 2025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67109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63894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69259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2150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2023 - 2025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27678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26518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27878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2023 - 2025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132689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1152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131537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132689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2023 - 2025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146661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4121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142540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149025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2364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2023 - 2025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137730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2501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135229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139323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1593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2023 - 2025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50934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48905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51134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2023 - 2025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56182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54654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56610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2023 - 2025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71410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69021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71610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2023 - 2025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98549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95984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100023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1474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2023 - 2025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91136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6706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84430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91150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2023 - 2025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82266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4779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77487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83544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1278 мың теңге.";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2023 - 2025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74244 мың теңге, оның ішінде: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4242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70002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77695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3451 мың теңге.";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2023 - 2025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137874 мың теңге, оның ішінде: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135928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139175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 мың теңге.";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/205 шешіміне 1 қосымша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4 қосымша</w:t>
            </w:r>
          </w:p>
        </w:tc>
      </w:tr>
    </w:tbl>
    <w:bookmarkStart w:name="z4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Ақадыр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7 қосымша</w:t>
            </w:r>
          </w:p>
        </w:tc>
      </w:tr>
    </w:tbl>
    <w:bookmarkStart w:name="z44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10 қосымша</w:t>
            </w:r>
          </w:p>
        </w:tc>
      </w:tr>
    </w:tbl>
    <w:bookmarkStart w:name="z45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Ақжал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13 қосымша</w:t>
            </w:r>
          </w:p>
        </w:tc>
      </w:tr>
    </w:tbl>
    <w:bookmarkStart w:name="z45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16 қосымша</w:t>
            </w:r>
          </w:p>
        </w:tc>
      </w:tr>
    </w:tbl>
    <w:bookmarkStart w:name="z45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19 қосымша</w:t>
            </w:r>
          </w:p>
        </w:tc>
      </w:tr>
    </w:tbl>
    <w:bookmarkStart w:name="z4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/42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22 қосымша</w:t>
            </w:r>
          </w:p>
        </w:tc>
      </w:tr>
    </w:tbl>
    <w:bookmarkStart w:name="z4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25 қосымша</w:t>
            </w:r>
          </w:p>
        </w:tc>
      </w:tr>
    </w:tbl>
    <w:bookmarkStart w:name="z4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28 қосымша</w:t>
            </w:r>
          </w:p>
        </w:tc>
      </w:tr>
    </w:tbl>
    <w:bookmarkStart w:name="z46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31 қосымша</w:t>
            </w:r>
          </w:p>
        </w:tc>
      </w:tr>
    </w:tbl>
    <w:bookmarkStart w:name="z47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34 қосымша</w:t>
            </w:r>
          </w:p>
        </w:tc>
      </w:tr>
    </w:tbl>
    <w:bookmarkStart w:name="z4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37 қосымша</w:t>
            </w:r>
          </w:p>
        </w:tc>
      </w:tr>
    </w:tbl>
    <w:bookmarkStart w:name="z47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40 қосымша</w:t>
            </w:r>
          </w:p>
        </w:tc>
      </w:tr>
    </w:tbl>
    <w:bookmarkStart w:name="z48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окургінің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43 қосымша</w:t>
            </w:r>
          </w:p>
        </w:tc>
      </w:tr>
    </w:tbl>
    <w:bookmarkStart w:name="z48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46 қосымша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49 қосымша</w:t>
            </w:r>
          </w:p>
        </w:tc>
      </w:tr>
    </w:tbl>
    <w:bookmarkStart w:name="z48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52 қосымша</w:t>
            </w:r>
          </w:p>
        </w:tc>
      </w:tr>
    </w:tbl>
    <w:bookmarkStart w:name="z49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55 қосымша</w:t>
            </w:r>
          </w:p>
        </w:tc>
      </w:tr>
    </w:tbl>
    <w:bookmarkStart w:name="z49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58 қосымша</w:t>
            </w:r>
          </w:p>
        </w:tc>
      </w:tr>
    </w:tbl>
    <w:bookmarkStart w:name="z49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61 қосымша</w:t>
            </w:r>
          </w:p>
        </w:tc>
      </w:tr>
    </w:tbl>
    <w:bookmarkStart w:name="z50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64 қосымша</w:t>
            </w:r>
          </w:p>
        </w:tc>
      </w:tr>
    </w:tbl>
    <w:bookmarkStart w:name="z5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67 қосымша</w:t>
            </w:r>
          </w:p>
        </w:tc>
      </w:tr>
    </w:tbl>
    <w:bookmarkStart w:name="z50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70 қосымша</w:t>
            </w:r>
          </w:p>
        </w:tc>
      </w:tr>
    </w:tbl>
    <w:bookmarkStart w:name="z51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4/42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19/205 шешіміне 73 қосымша</w:t>
            </w:r>
          </w:p>
        </w:tc>
      </w:tr>
    </w:tbl>
    <w:bookmarkStart w:name="z51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