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3e83" w14:textId="e3a3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2023 жылғы 21 желтоқсандағы № 7/68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2024–2026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11 816 461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7 347 736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282 796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5458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4 180 656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14 460 908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206 802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310 128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103 326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- 206 802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206 802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2 382 243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103 326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572 332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Шет аудандық мәслихатының 04.10.2024 </w:t>
      </w:r>
      <w:r>
        <w:rPr>
          <w:rFonts w:ascii="Times New Roman"/>
          <w:b w:val="false"/>
          <w:i w:val="false"/>
          <w:color w:val="000000"/>
          <w:sz w:val="28"/>
        </w:rPr>
        <w:t>№ 17/154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 және ресми жариялануға жатады).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 түсімдерінің құрамында 2024 жылға арналған жоғары тұрған бюджеттерден берілетін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 аудандық бюджеттен кент, ауылдық округтер бюджеттеріне 716 253 мың теңге сомасында субвенциялар көлемі қарастырылсын.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 шығыстарының құрамында аудандық бюджеттен 2024 – 2026 жылдарға арналған кент, ауылдық округтер бюджеттеріне берілетін субвенциялар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2024 жылға арналған резерві 70 564 мың теңге сомасында бекітілсін.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 және ресми жариялануға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№7/68 шешіміне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Шет аудандық мәслихатының 04.10.2024 </w:t>
      </w:r>
      <w:r>
        <w:rPr>
          <w:rFonts w:ascii="Times New Roman"/>
          <w:b w:val="false"/>
          <w:i w:val="false"/>
          <w:color w:val="ff0000"/>
          <w:sz w:val="28"/>
        </w:rPr>
        <w:t>№ 17/154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 және ресми жариялануға жатады).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Қазақстан Республикасы Су ресурстары және ирригация министрлігі, оның аумақтық органдары республикалық бюджеттен қаржыландыратын әкімшілік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дамыту,спорт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дамыту,спорт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аймақтарға бөлу жөнiндегi жұмыстарды ұйымдастыруға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№7/68 шешіміне 2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қорынан тұрғын үйлерді жекешелендіруден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дамыту,спорт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дамыту,спорт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аймақтарға бөлу жөнiндегi жұмыстарды ұйымдастыруға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№7/68 шешіміне 3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қорынан тұрғын үйлерді жекешелендіруден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дамыту,спорт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дамыту,спорт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аймақтарға бөлу жөнiндегi жұмыстарды ұйымдастыруға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№7/68 шешіміне 4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ағымдағы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 (көлік инфрақұрылымының объектілері)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№7/68 шешіміне 5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2024-2026 жылдарға арналған қала, кент, ауылдық округтер бюджеттеріне берілетін субвенциялар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(мың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(мың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Сейфуллин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Қайрақты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Өспен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атындағы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Кеншоқы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Киікті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Көктіңкөлі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