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b699" w14:textId="187b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Белкөл кентінің бюджеті туралы" Қызылорда қалалық маслихатының 2022 жылғы 28 желтоқсандағы № 204-29/2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12 мамырдағы № 17-3/2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Белкөл кентінің бюджеті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204-29/2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Белкөл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213 952,1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22 631,0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191 321,1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214 841,5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-889,4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889,4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889,4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17-3/2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204-29/2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Белкөл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