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85ba" w14:textId="3ab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2023 жылғы 31 қазандағы № 3654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әкімдігінің "Жолаушылар мен багажды қалалық (ауылдық) қатынастарда автомобильмен тұрақты тасымалдауға сараланатын тарифтi белгiлеу туралы" 2023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