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1c765" w14:textId="fa1c7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қалалық бюджет туралы" Қызылорда қалалық мәслихатының 2022 жылғы 21 желтоқсандағы № 198-28/2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2023 жылғы 16 тамыздағы № 47-6/1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қалалық бюджет туралы" Қызылорда қалалық мәслихатының 2022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198-28/2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қалалық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81 050 863,1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15 855 339,4 мың теңге;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397 486,0 мың теңге;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7 131 995,5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57 666 042,2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75 945 468,9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1 187 801,0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1 187 801,0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3 857 407,1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3 857 407,1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60 186,1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-60 186,1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9 539 301,0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10 441 013,0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Жергілікті атқарушы органының резерві 212 036,7 мың теңге сомасында бекітілсін.".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47-6/1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198-28/2 шешіміне 1-қосымша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қалалық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81 050 863,1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15 855 339,4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7 470 559,5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5 691 983,0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1 778 576,5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3 009 488,9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2 908 971,9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7 131 995,5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571 859,5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415 186,5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57 666 042,2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57 665 965,0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57 665 965,0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75 945 468,9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5 213 665,7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4 650 334,1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3693966,5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1601482,5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354 910,1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348 068,6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9 320 484,7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3 091 927,3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3 091 307,3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3 090 522,3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5 505 514,2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5 461 396,4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2 548 173,2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723 043,2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722 722,2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42 019 684,8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27 472 822,0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1 148 294,8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қажеттiлiктер үшiн жер учаскелерiн алып қою, оның iшiнде сатып алу жолымен алып қою және осыған байланысты жылжымайтын мүлiктi иелiктен айыру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26 276 784,1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11 404 275,5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7 256 206,1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7 616 302,5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9 350 887,6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5 018 606,2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4 993 288,2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4 332 281,4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4 332 281,4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5 195 975,2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5 195 975,2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3 018 345,2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1 808 230,4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413 400,7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703 296,6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517 003,2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517 003,2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спорт және тілдерді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797 667,3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10 543 520,6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9 050 520,6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9 050 520,6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5 095 567,0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3 954 953,6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896 414,9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893 617,9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681 581,2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681 581,2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4 007 008,6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4 007 008,6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4 007 008,6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2 819 093,4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3 857 407,1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3 857 407,1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3 857 407,1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3 857 407,1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3 857 407,1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3 857 407,1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-60 186,1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9 539 301,0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9 539 301,0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9 539 301,0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10 441 013,0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10 441 013,0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10 441 013,0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8 560 136,0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1 880 877,0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841 525,9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841 525,9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846 674,1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