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850c" w14:textId="5208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Тасбөгет кентінің бюджеті туралы" Қызылорда қалалық маслихатының 2022 жылғы 28 желтоқсандағы № 203-29/1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18 тамыздағы № 49-7/1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Тасбөгет кентінің бюджет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203-29/1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596 739,1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97 902,0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2 094,0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496 743,1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599 222,2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-2 483,1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2 483,1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2 483,1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49-7/1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203-29/1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Тасбөгет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