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fdd17" w14:textId="5ffdd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Ақсуат ауылдық округінің бюджеті туралы" Қызылорда қалалық мәслихатының 2022 жылғы 28 желтоқсандағы № 206-29/4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2023 жылғы 18 тамыздағы № 52-7/4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Ақсуат ауылдық округінің бюджеті туралы" Қызылорда қалалық мәслихатының 2022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206-29/4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Ақсуат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1 024 937,8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29 771,0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981,8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994 185,0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1 031 922,2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-6 984,4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қаржыландыру(профицитті пайдалану) – 6 984,4 мың теңге 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6 984,4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52-7/4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206-29/4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Ақсуат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1 024 937,8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994 185,0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994 185,0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994 185,0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88 903,0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802 012,0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1 031 922,2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52 421,7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52 421,7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52 421,7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52 421,7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19 829,5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762 474,0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762 474,0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762 474,0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- 6 984,4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