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4bfb" w14:textId="10f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Белкөл кентінің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102-12/11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136 793,0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101 027,0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142 873,6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-6 080,6 мыңтеңге;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6 080,6 мыңтеңге;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6 080,6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216-31/2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кентіне берілетін субвенция көлемі 2024 жылға – 72 546,0 мың теңге, 2025 жылға – 76 957,0 мың теңге, 2026 жылға – 62 099 мың теңге сомасында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Тасбөгет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216-31/2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2-қосымша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Белкөл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4-қосымша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