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98a7" w14:textId="a1a9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103-12/12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159 114,7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9 068,5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149 882,0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164 466,3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13.08.2024 </w:t>
      </w:r>
      <w:r>
        <w:rPr>
          <w:rFonts w:ascii="Times New Roman"/>
          <w:b w:val="false"/>
          <w:i w:val="false"/>
          <w:color w:val="000000"/>
          <w:sz w:val="28"/>
        </w:rPr>
        <w:t>№ 181-25/3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2024 жылға – 113 635,0 мың теңге, 2025 жылға –124 674,0 мың теңге, 2026 жылға – 129 834,0 мың теңге сомасында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13.08.2024 </w:t>
      </w:r>
      <w:r>
        <w:rPr>
          <w:rFonts w:ascii="Times New Roman"/>
          <w:b w:val="false"/>
          <w:i w:val="false"/>
          <w:color w:val="ff0000"/>
          <w:sz w:val="28"/>
        </w:rPr>
        <w:t>№ 181-25/3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103-12/13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103-12/12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