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80bc" w14:textId="adf8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104-12/13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1 219 629,4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49 430,8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1 170 198,6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1 238 281,8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-18 652,4 мың теңге;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18 652,4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18 652,4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205-29/4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Ақсуат ауылдық округі бюджетіне берілетін субвенция көлемі 2024 жылға – 103 555,0 мың теңге, 2025 жылға – 112 515,0 мың теңге, 2026 жылға – 108 635,0 мың теңге сомасында бекітілсін.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Ақсуат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07.11.2024 </w:t>
      </w:r>
      <w:r>
        <w:rPr>
          <w:rFonts w:ascii="Times New Roman"/>
          <w:b w:val="false"/>
          <w:i w:val="false"/>
          <w:color w:val="ff0000"/>
          <w:sz w:val="28"/>
        </w:rPr>
        <w:t>№ 205-29/4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1 219 629,4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1 238 281,8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 толық пайдаланылмаған 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29 992.5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147 354 .0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22 467.0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3-қосымша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31 492.1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142 416.0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4-қосымша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 бюджетін атқару процесінде секвестрлеуге жатпайтын бюджеттік бағдарламалар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