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ba02" w14:textId="2c1b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Қарауылтөбе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22 желтоқсандағы № 106-12/15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176 967,5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15 730,4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780,1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160 457,0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177 205,0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-237,5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-237,5 мың теңге;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237,5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07.11.2024 </w:t>
      </w:r>
      <w:r>
        <w:rPr>
          <w:rFonts w:ascii="Times New Roman"/>
          <w:b w:val="false"/>
          <w:i w:val="false"/>
          <w:color w:val="000000"/>
          <w:sz w:val="28"/>
        </w:rPr>
        <w:t>№ 207-29/6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Қарауылтөбе ауылдық округі бюджетіне берілетін субвенция көлемі 2024 жылға – 95 390,0 мың теңге, 2025 жылға – 142 187,0 мың теңге, 2026 жылға - 139 900,0 мың теңге сомасында бекітілсін.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Қарауылтөбе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106-12/15 шешіміне 1-қосымша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Қарауылтөбе ауылдық округінің бюджеті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07.11.2024 </w:t>
      </w:r>
      <w:r>
        <w:rPr>
          <w:rFonts w:ascii="Times New Roman"/>
          <w:b w:val="false"/>
          <w:i w:val="false"/>
          <w:color w:val="ff0000"/>
          <w:sz w:val="28"/>
        </w:rPr>
        <w:t>№ 207-29/6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пайдаланудан түсетін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 түсетін түсімдерді қоспағанда, 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106-12/15 шешіміне 2-қосымша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Қарауылтөбе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пайдаланудан түсетін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106-12/15 шешіміне 3-қосымша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Қарауылтөбе ауылдық округінің 2026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пайдаланудан түсетін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106-12/15 шешіміне 4-қосымша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Қарауылтөбе 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