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16f5" w14:textId="1171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Қосшыңырау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108-12/17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142 852,0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16 615,0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144 285,5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- 1 433,5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1 433,5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220-31/6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2024 жылға – 124 831,0 мың теңге, 2025 жылға – 134 950,0 мың теңге, 2026 жылға – 132 699,0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220-31/6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Қосшыңырау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10 047,0,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108-12/17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