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4cd0" w14:textId="50d4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Тасбөгет кентінің бюджеті туралы" Қызылорда қалалық мәслихатының 2022 жылғы 28 желтоқсандағы № 203-29/1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14 қарашадағы № 72-10/1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Тасбөгет кентінің бюджет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203-29/1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Тасбөгет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599 739,1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95 901,4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7 090,6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496 743,1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602 222,2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-2 483,1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2 483,1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2 483,1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49-7/1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203-29/1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Тасбөгет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пайдалану үшін төлемақы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