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ffdb" w14:textId="c8bf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Белкөл кентінің бюджеті туралы" Қызылорда қалалық мәслихатының 2022 жылғы 28 желтоқсандағы № 204-29/2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14 қарашадағы № 73-10/2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1."2023-2025 жылдарға арналған Белкөл кентінің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204-29/2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217 057,0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25 736,0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191 321,0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221 551,1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-4 494,1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4 494,1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4 494,1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73-10/2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204-29/2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