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571d" w14:textId="f815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Қосшыңырау ауылдық округінің бюджеті туралы" Қызылорда қалалық мәслихатының 2022 жылғы 28 желтоқсандағы № 210-29/8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14 қарашадағы № 79-10/8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Қосшыңырау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210-29/8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476 379,2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8 737,0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467 460,2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476 973,1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593,9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593,9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79-10/8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210-29/8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476 379.2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учаскелерін пайдаланғаны үшін төлем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467 460.2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467 460.2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467 460.2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476 973.1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295 538.5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