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0f81" w14:textId="1ed0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Тасбөгет кентінің бюджеті туралы" Қызылорда қалалық маслихатының 2022 жылғы 28 желтоқсандағы № 203-29/1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92-12/1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Тасбөгет кентінің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203-29/1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592460,2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95901,4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7090,6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– 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489464,2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594943,3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2483,1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2483,1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92-12/1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