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fbf2" w14:textId="38ef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Ақсуат ауылдық округінің бюджеті туралы" Қызылорда қалалық мәслихатының 2022 жылғы 28 желтоқсандағы № 206-29/4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95-12/4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Ақсуат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928 339,9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–981,8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897 587,1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935 324,3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 оның ішінде;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6 984,4 мың теңге 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6 984,4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95-12/4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