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b8f" w14:textId="3445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Қызылжарма ауылдық округінің бюджеті туралы" Қызылорда қалалық маслихатының 2022 жылғы 28 желтоқсандағы № 207-29/5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96-12/5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Қызылжарма ауылдық округінің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208-29/5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1 103 980,0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26 152,0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1 077 828,0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1 104 780,0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-800,0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800,0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96-12/5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207-29/5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қалалардың,ауылдардың,кенттердің,ауылдық округтердің автомобиль жолдарын салу және қайта жаңғырту.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