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fa6d" w14:textId="1dff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21 желтоқсандағы № 329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12 мамырдағы № 44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аудандық бюджет туралы" Арал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176575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18 141 462,7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651324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231568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23 333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15 235 237,7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18 139 396,4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42 167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62 100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19 933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7 500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7 500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- 47 600,7мың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47 819,8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62 100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19 933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5 652,8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 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18141462,7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15235237,7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тұрғанмемлекеттiк басқаруоргандарынан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15235018,6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жүріп-тұру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көрсететін тіл маманының, жеке көмекшінің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ҚазақстанРеспубликасындамүгедектігібарадамдардыңқұқықтарынқамтамасызетуге жәнеөмір сүрусапасынжақсарту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кешенi және жер қойнауын пайдалану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Жылу-энергетикалық жүйені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4296054,4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кезеңның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 4-қосымша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және Қазақстан Республикасының Ұлттық қоры қаржысы есебінен бөлінген ағымдағы нысаналы, нысаналы даму трансферттері және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5 366 986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ауданыныңСексеуілкентінде АГТС орнатаотырып "Бейнеу – Шымкент" магистральды газ құбырынанбастап газ құбыры тармағын салу. Түзету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612 563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"Аққұлақелдімекенінекіреберіс" 8 км автомобиль жолының құрылысы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359 076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ауданындадағыаудандықмаңызы бар "Самара-Шымкент-Бекбауыл" (1,2-22,4 км) автомобиль жолынның құрылысы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қаласындатеміржолдарарқылыөтетінавтожолкөпірін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986 256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 Сексеуіл кентіне газ жеткізу құбырының және кварталішілік газ тарату желілерінің құрылысы. Түзету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"Қызылжар-Шөмішкөл" автомобиль жолын салу (12 км)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 Ж.Тәжімбетов көшесінің бойында автомобиль жолын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ауданының Арал қаласында Төле би көшесінің бойында автомобиль жолын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 С.Мұқанов көшесінің бойында автомобиль жолын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 А.Жұбаниязов көшесінің бойында автомобиль жолын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 А.Сатаев көшесінің бойында автомобиль жолын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 Б.Майлин көшесінің бойында автомобиль жолын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 Ғ.Мүсірепов көшесінің бойында автомобиль жолын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Арал қ. №8 шағын ауданында сумен жабдықтау желісін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 Жақсықылыш кентінде су құбыры желісін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 Арал қаласындағы №8 шағын ауданды электрмен жабдықтау желісін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 Жақсықылыш кентінде электрмен жабдықтау желісін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Мамандардыәлеуметтікқолдаушараларыніскеасыруүшінжергіліктіатқарушыоргандарғаберілетінбюджеттіккредиттер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 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 5-қосымша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 қаржысы есебінен бөлінген ағымдағы нысаналы және нысаналы даму трансферттері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4 779 208,5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3 167 479,6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емделу қызметін алатын мүгедектігі бар адамдарға ілесіп жүрушілердің шығындарын өтеу үшін әлеуметтік көмек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тұрғындары арасында діни ағартушылық жұмыстарын жүргізу әлеуметтік жобасын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Жабаев көшесінің автожолын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Дружба көшесінің автожолын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Байсейтова көшесінің автожолын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Айкынов көшесінің автожолын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Жансүгіров көшесінің автожолын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Майлин көшесінің автожолын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Аманөткел ауылындағы Аманөткел-1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Аманөткел ауылындағы Аманөткел-5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Аманөткел ауылындағы Аманөткел-6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"Сазды ауылына кіреберіс" автомобиль жолын орташа жөндеу (0-10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"Сазды ауылына кіреберіс" автомобиль жолын орташа жөндеу (10-21 км 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Қызылжар елді мекеніне KNA-4 кірме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"Сазды ауылына кіреберіс" автомобиль жолын орташа жөндеу (0-10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"Қаратерен-Жаңақұрылыс" автомобиль жолдарын орташа жөндеу (0-10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"Қаратерен-Жаңақұрылыс" автомобиль жолдарын орташа жөндеу (10-23,88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267 972,6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"Бөген-Ақлақ" автомобиль жолдарын орташа жөндеу (0-10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"Бөген-Ақлақ" автомобиль жолдарын орташа жөндеу (10-20,52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ЖД перезден 231 мектепке дейінгі автожолын орташа жөндеу (3,4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"Самара - Шымкент - Жақсықылыш - Тоқабай - Абай"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"Жаңақұрылыс - Бекарыстан би" автомобиль 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1 611 728,9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Арал ауданы Көктем елді мекенінде су жүйесін құрылысы"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Арал ауданының Сексеуіл кентінде АГТС орната отырып "Бейнеу-Шымкент" магистральды газ құбырынан бастап газ құбыры тармағын салу" Түзету"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Арал ауданы Сексеуіл кентіне газ жеткізу құбырының және кварталішілік газ тарату желілерінің құрылысы" Түзету"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 Арал қаласы Мақатаев көшесі 4Б Рыбаков аллеясын қайта жаңғырту"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Арал ауданы Арал қаласының №6 шағын ауданының су құбыры желісінің құрылысы"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қаласындағы №6 шағын ауданына электр желісінің құрылысын жүргізу"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 Арал қаласынан әкімшілік ғимаратының құрылысы" жобасына жобалау-сметалық құжаттаманы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 Арал қаласынан әкімшілік ғимаратының құрылысы" жобасына жобалау-сметалық құжаттаманы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 Сексеуіл кентінде Мир көшесінде спорт және ойын алаңының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"Самара-Шымкент-Камыстыбас-Аманоткел-Жанакурылыс" (21км) автомобиль жолының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Хан елді мекеніндегі Сырдария өзені арқылы өтетін көпірді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"Қызылжар-Шөмішкөл" автомобиль жолының құрылысы (12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А. Сатаев көшесінің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А. Жұбаниязов көшесінің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С. Мұқанов көшесінің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Ж. Тәжімбетов көшесінің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 Төле би көшесінің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 Б. Майлин көшесі бойынша автомобиль жолын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 Ғ. Мүсірепов көшесі бойынша автомобиль жолын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"Самара-Шымкент-Бекбауыл (1,2-22,4 км)" автомобиль жолының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"Самара-Шымкент-Камыстыбас-Аманөткел-Жаңақұрылыс" (21км) автомобиль жолының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Ә.Байтаханов көшесінің автомобиль жолының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А.Байтұрсынов көшесінің автомобиль жолын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М.Үмбет би көшесінің автомобиль жолын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С.Сәдібеков көшесінің автомобиль жолын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Т.Палуан көшесінің автомобиль жолын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 ДШСБ, Бекмырзахан көшесі, №13 мекенжайында орналасқан "Арал ауданының №19 Олимпиадалық резервтің мамандандырылған балалар-жасөспірімдер мектебі" КММ қазандығын газбен жылытатындай етіп реконструкциялау"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 ДШСБ, "№19 Арал ауданының олимпиадалық резервтің мамандандырылған балалар-жасөспірімдер мектебі" КММ-нің Бақтыбай батыр көшесі, №7А мекен-жайында орналасқан ғимарат қазандығын газбен жылытатындай етіп реконструкциялау"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"Жалаңтөс Баһадүр" алаңының аумағын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Арал қаласының №5 шағын ауданында электрмен жабдықтау желісінің құрылысы"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ауданды, Арал қаласы Р.Тұрымбетов, Б.Тәңірбергенов, Т.Әубәкіров, Н.Балапанов және А.Каюпов көшелерін жарықтандыру" жобасын қоса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облысы, Арал қаласы, №4 мөлтек ауданын газбен жабдықтау"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 7-қосымша</w:t>
            </w:r>
          </w:p>
        </w:tc>
      </w:tr>
    </w:tbl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бюджеттің бюджеттік даму бағдарламаларының және заңды тұлғалардың жарғылық капиталын қалыптастыру немесе ұлғайту тізбесі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ауданы, Сексеуіл кентінің электр желісін кеңейту және жаңадан ашылатын мөлтек ауданға электр желісін тарту" жұмыстарының жоба-сметалық құжаттамасына түзету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ауданы, Бекбауыл елді мекенінің электр желісін кеңейту" жұмыстарының жоба-сметалық құжаттамасына түзету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 № 2 мөлтекауданына газ желісін тарту жұмыстарына әзірленген жоба-сметалық құжаттамаға түзетуге енгізуге және сараптамадан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 № 4 мөлтек ауданға газ желісін тарту жұмыстарына әзірленген жоба-сметалық құжаттаманы мемлекеттік сараптамадан өткізуді аяқтау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Шижағаелді мекеніне газ желісін тарту жұмыстарына әзірленген жоба-сметалық құжаттаманы мемлекеттік сараптамадан өткізуді аяқтау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Ауылшаруашылығыобъектілеріндамыту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Қосжар, Қосаман, Ақбасты, Жалаңаш, Жіңішкеқұм елді мекендеріне биотермиялық шұңқыр салу құрылысы жұмыстарының жоба-сметалық құжаттамаларына түзету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қаласының 15 көшесінің құрылысына жоба-сметалық құжаттамаларын әзірлеу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"Самара-Шымкент-Шөміш-Аралқұм" автожолының құрылыс жұмыстарын бастауға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Ақеспе елді мекеніне кіре беріс" автомобиль жолының құрылысына жоба-сметалық құжаттаманы әзірлеуді бастау алған жұмысты жалғастыруға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