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6dd5" w14:textId="cb06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339 "2023-2025 жылдарға арналған Аманөткел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19 мамырдағы № 50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Аманөткел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Аманөткел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100 808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5 802 мың теңге: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94 941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101 813,1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- 1 005,1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1 005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Аманөткел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5 802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