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99bbb" w14:textId="6099b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2022 жылғы 26 желтоқсандағы № 349 "2023-2025 жылдарға арналған Сапақ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2023 жылғы 19 мамырдағы № 55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2022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349</w:t>
      </w:r>
      <w:r>
        <w:rPr>
          <w:rFonts w:ascii="Times New Roman"/>
          <w:b w:val="false"/>
          <w:i w:val="false"/>
          <w:color w:val="000000"/>
          <w:sz w:val="28"/>
        </w:rPr>
        <w:t xml:space="preserve"> "2023-2025 жылдарға арналған Сапақ ауылдық округінің бюджеті туралы"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Сапақ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39 629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1 487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165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37 977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40 267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- 638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- 638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"19 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"29"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349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Сапақ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