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2f8b" w14:textId="8222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Арал аудандық мәслихатының 2022 жылғы 21 желтоқсандағы № 329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29 тамыздағы № 80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Арал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17 717 117,3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725712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211927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23 333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14 756 145,3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17 715 051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42 167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19 933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7 500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7 500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- 47 600,7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47 819,8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19 933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5 652,8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17 717 117,3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14 755 926,2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 ңқызметін қамтамасы 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мемлекеттік сатып алубөлімі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іскеа сыружөніндегі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Жұмыспенқамтуорталықтарыныңқызметінқамтамасызету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 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 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 іабаттандыруды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көшелердiж 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 емәдениет,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қоршағанортаныжәнежануарлардүниесінқорғау, жерқатынастары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ауылшаруашылығы мен жерқатынастары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 аәлеуметтік қолдау көрсету жөніндегі шараларды іскеа 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 ідеңгейде құрылыс, сәулет және қал ақұрылысы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6 047 329,4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6 047 329,4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жергіліктіатқарушыорганыныңрезерві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 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ауылшаруашылығы мен жерқатынастары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жергіліктіатқарушы органы алатынқарыздар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қаржысы есебінен бөлінген ағымдағы нысаналы және нысаналы даму трансферттері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4 176 902,2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2 206 934,1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тұрғындары арасында діни ағартушылық жұмыстарын жүргізу әлеуметтік жобасын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Жабаев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Дружба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Байсейтова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Айкынов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Жансүгіров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Майлин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Аманөткел-1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Аманөткел-5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Аманөткел-6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(10-21 км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Қызылжар елді мекеніне KNA-4 кірме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(10-23,88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(10-20,52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ЖД перезден 231 мектепке дейінгі автожолын орташа жөндеу (3,4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"Самара - Шымкент - Жақсықылыш - Тоқабай - Абай"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"Жаңақұрылыс - Бекарыстан би"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Құланды елді мекеніне кешенді блок-модуль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Көктем елді мекенінде су жүйесін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ауданының Сексеуіл кентінде АГТС орната отырып "Бейнеу-Шымкент" магистральды газ құбырынан бастап газ құбыры тармағын салу"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Сексеуіл кентіне газ жеткізу құбырының және кварталішілік газ тарату желілерінің құрылысы"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 Мақатаев көшесі 4Б Рыбаков аллеясын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Арал қаласының №6 шағын ауданының су құбыры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қаласындағы №6 шағын ауданына электр желісінің құрылысын жүргізу"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Сексеуіл кентінде Мир көшесінде спорт және ойын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"Самара-Шымкент-Камыстыбас-Аманоткел-Жанакурылыс" (21км)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Хан елді мекеніндегі Сырдария өзені арқылы өтетін көпірді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"Қызылжар-Шөмішкөл" автомобиль жолының құрылысы (12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Сатаев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Жұбаниязов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С. Мұқанов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Ж. Тәжімбетов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Төле би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Б. Майлин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Ғ. Мүсірепов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"Самара-Шымкент-Бекбауыл (1,2-22,4 км)"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"Жалаңтөс Баһадүр"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қаласының №5 шағын ауданында электрмен жабдықтау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ауданды, Арал қаласы Р.Тұрымбетов, Б.Тәңірбергенов, Т.Әубәкіров, Н.Балапанов және А.Каюпов көшелерін жарықтандыру"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қаласы, №4 мөлтек ауданын газбен жабдықтау"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 Арал тұз көшесі №54 мекенжайында орналасқан "Арал ауданаралық ауруханасы" ШЖҚ КМК перзентхана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 Жеңіс алаңы №9 мекенжайында орналасқан "Арал ауданаралық ауруханасы" ШЖҚ КМК туберкулездік аураханасының қазандығы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Жақсықылыш кенті, Панфилов тұйық көшесі 8А мекенжайында орналасқан Арал ауданаралық ауруханасы Жақсықылыш дәрігерлік амбулаториясының қазандығын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Жақсықылыш кентінде электрмен жабдықтау желісін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Жақсықылыш кентінен жаңадан ашылатын мөлтек аудандарына су құбыры желісінің құрылысы"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Арал қаласы №8 мөлтек ауданына су құбыры желісі құрылысы"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№8 мөлтек ауданына электр желісі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