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f0ee" w14:textId="6eaf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Ақирек ауылдық округінің бюджеті туралы" Қызылорда облысы Арал аудандық мәслихатының 2022 жылғы 26 желтоқсандағы № 338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84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Ақирек ауылдық округінің бюджеті туралы"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52 662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0,1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