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af73" w14:textId="2c9a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341 "2023-2025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"2023-2025 жылдарға арналған Атанши ауылдық округінің бюджеті туралы"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55 576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