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5e9b9" w14:textId="d95e9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2022 жылғы 26 желтоқсандағы № 351 "2023-2025 жылдарға арналған Мергенсай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2023 жылғы 12 қыркүйектегі № 94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Мергенсай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Мергенсай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55 650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3 542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21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52 087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56 921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-1271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1271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1 271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"12"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351 шешіміне 1 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Мергенсай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жұмыстарғажәнеқызметтергесалынатынiшкiсалықтар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жасалатын операциялар бойынша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кезеңінің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