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de02" w14:textId="5e8d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337 "2023-2025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 облысы Арал аудандық мәслихаты ШЕШІМ 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Аралқұм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72 902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67 578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73 632,2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–730,2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