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4c98" w14:textId="9d54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2022 жылғы 26 желтоқсандағы № 340 "2023-2025 жылдарға арналған Аққұм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17 қарашадағы № 116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Аққұм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88 813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84 863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94 742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-5 929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5 929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5 929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