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76f35" w14:textId="8976f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облысы Арал аудандық мәслихатының 2022 жылғы 26 желтоқсандағы № 343 "2023-2025 жылдарға арналған Бекбауыл ауылдық округінің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Арал аудандық мәслихатының 2023 жылғы 17 қарашадағы № 118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Қызылорда облысы Арал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Қызылорда облысы Арал аудандық мәслихатының 2022 жылғы 26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343</w:t>
      </w:r>
      <w:r>
        <w:rPr>
          <w:rFonts w:ascii="Times New Roman"/>
          <w:b w:val="false"/>
          <w:i w:val="false"/>
          <w:color w:val="000000"/>
          <w:sz w:val="28"/>
        </w:rPr>
        <w:t xml:space="preserve"> "2023-2025 жылдарға арналған Бекбауыл ауылдық округінің бюджеті туралы" шешіміне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Бекбауыл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1)кірістер – 64 340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2850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– 372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61 118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64 857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-517,0 мың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517,0 мың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өтеу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517,0 мың теңге.".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 және ресми жариялауға жатады.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Арал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Б.Турахметов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жылы "17"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118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"26"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343 шешіміне 1-қосымша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Бекбауыл ауылдық округінің 2023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2023 жыл сомасы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2023 жыл сомасы 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129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көмек көрсететін жақын жердегі денсаулық сақтау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ұйымына жеткізуді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Елде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қалдықтарының қозғалысы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кезеңнің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