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e5d" w14:textId="263a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346 "2023-2025 жылдарға арналған Жетес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Жетес би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51 756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көосетілетін ең жақын денсаулық сақтау ұйымына дейін жеткізуді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