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9bf11" w14:textId="269bf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Мергенсай ауылдық округінің бюджеті туралы" Қызылорда облысы Арал аудандық мәслихатының 2022 жылғы 26 желтоқсандағы № 351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2023 жылғы 17 қарашадағы № 123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351</w:t>
      </w:r>
      <w:r>
        <w:rPr>
          <w:rFonts w:ascii="Times New Roman"/>
          <w:b w:val="false"/>
          <w:i w:val="false"/>
          <w:color w:val="000000"/>
          <w:sz w:val="28"/>
        </w:rPr>
        <w:t xml:space="preserve"> "2023-2025 жылдарға арналған Мергенсай ауылдық округінің бюджеті туралы"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Мергенсай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55 650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3 563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- 0;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52 087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56 921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- - 1271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1271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1 271 мың теңге.".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 және ресми жариялауға жатады.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"17"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351 шешіміне 1-қосымша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Мергенсай ауылдық округінің 2023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жыл сомасы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  <w:bookmarkEnd w:id="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кезеңінің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